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fdb4" w14:textId="75df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Жанааркинского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XXIV сессии Жанааркинского районного маслихата Карагандинской области от 28 февраля 2018 года № 24/179. Зарегистрировано Департаментом юстиции Карагандинской области 16 марта 2018 года № 4654. Утратило силу решением Жанааркинского районного маслихата Карагандинской области от 29 сентября 2021 года № 12/77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Жанааркинского районного маслихата Карагандинской области от 29.09.2021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12/77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Жанааркинского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ХХІV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Абюров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Жанааркинского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№24/179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Жанааркинского района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местным исполнительным органом Жанааркинского района (далее – местный исполнительный орган).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исполнительный орган, уполномоченный местным исполнительным органом на осуществление функций в сфере жилищно - коммунального хозяйства и финансируемый из соответствующего местных бюджетов.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