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9131" w14:textId="7739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лиц, освобожденных из мест лишения свободы и лиц, состоящих на учете службы пробации по Жанааркинскому району на 2018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2 марта 2018 года № 13/04. Зарегистрировано Департаментом юстиции Карагандинской области 20 марта 2018 года № 4661. Утратило силу постановлением акимата Жанааркинского района Карагандинской области от 14 февраля 2019 года № 11/02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 акимата Жанааркинского района Карагандинской области от 14.02.2019 № 11/02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состоящих на учете службы пробации уголовно-исполнительной системы в Жанааркинском районе,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Каната Шубаевича Кожукаева.</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Жанааркинского района</w:t>
            </w:r>
            <w:r>
              <w:br/>
            </w:r>
            <w:r>
              <w:rPr>
                <w:rFonts w:ascii="Times New Roman"/>
                <w:b w:val="false"/>
                <w:i w:val="false"/>
                <w:color w:val="000000"/>
                <w:sz w:val="20"/>
              </w:rPr>
              <w:t>от 2 марта 2018 года</w:t>
            </w:r>
            <w:r>
              <w:br/>
            </w:r>
            <w:r>
              <w:rPr>
                <w:rFonts w:ascii="Times New Roman"/>
                <w:b w:val="false"/>
                <w:i w:val="false"/>
                <w:color w:val="000000"/>
                <w:sz w:val="20"/>
              </w:rPr>
              <w:t>№13/04</w:t>
            </w:r>
          </w:p>
        </w:tc>
      </w:tr>
    </w:tbl>
    <w:bookmarkStart w:name="z12"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955"/>
        <w:gridCol w:w="1325"/>
        <w:gridCol w:w="2549"/>
        <w:gridCol w:w="266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 ти работников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"Самга 2050"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"Жанаарка -Жылу"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"Сарыарка - ENERGY"</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Жанааркинского района</w:t>
            </w:r>
            <w:r>
              <w:br/>
            </w:r>
            <w:r>
              <w:rPr>
                <w:rFonts w:ascii="Times New Roman"/>
                <w:b w:val="false"/>
                <w:i w:val="false"/>
                <w:color w:val="000000"/>
                <w:sz w:val="20"/>
              </w:rPr>
              <w:t>от 2 марта 2018 года</w:t>
            </w:r>
            <w:r>
              <w:br/>
            </w:r>
            <w:r>
              <w:rPr>
                <w:rFonts w:ascii="Times New Roman"/>
                <w:b w:val="false"/>
                <w:i w:val="false"/>
                <w:color w:val="000000"/>
                <w:sz w:val="20"/>
              </w:rPr>
              <w:t>№13/04</w:t>
            </w:r>
          </w:p>
        </w:tc>
      </w:tr>
    </w:tbl>
    <w:bookmarkStart w:name="z18"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уголовно-исполнительной системы в Жанааркинском районе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796"/>
        <w:gridCol w:w="1283"/>
        <w:gridCol w:w="2298"/>
        <w:gridCol w:w="314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 (единиц)</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"Самга 2050"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2.</w:t>
            </w:r>
          </w:p>
          <w:bookmarkEnd w:id="14"/>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"Жанаарка -Жылу"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3.</w:t>
            </w:r>
          </w:p>
          <w:bookmarkEnd w:id="15"/>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"Сарыарка - ENERGY"</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