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8074" w14:textId="3568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27 декабря 2017 года № 22/170 "О бюджете поселка и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XXXI сессии Жанааркинского районного маслихата Карагандинской области от 19 июля 2018 года № 31/224. Зарегистрировано Департаментом юстиции Карагандинской области 24 июля 2018 года № 4884.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Жанааркинского районного маслихата от 27 декабря 2017 года № 22/170 "О бюджете поселка и сельских округов на 2018-2020 годы" (зарегистрировано в Реестре государственной регистрации нормативных правовых актов за № 4537, опубликовано в газете "Жаңаарқа" от 17 марта 2018 года № 12-13 (9850), в Эталонном контрольном банке нормативных правовых актов Республики Казахстан в электронном виде 18 января 2018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Ералиевского сельского округа на 2018-2020 годы согласно приложениям 7, 8, 9,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18 223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2 717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1 775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13 731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18 223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Тугускенского сельского округа на 2018-2020 годы согласно приложениям 10, 11, 12, в том числе на 2018 год в следующих объемах: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34 887 тысяч тенге: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2 810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960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31 117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34 887 тысяч тенге;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тысяч тенге.";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ХХХI внеочередной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2018 года №31/224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№22/170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2018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13731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2018 года №31/224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№22/170</w:t>
            </w:r>
          </w:p>
        </w:tc>
      </w:tr>
    </w:tbl>
    <w:bookmarkStart w:name="z14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2018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31117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