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6fc39" w14:textId="9a6fc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Атасу Жанааркинского района Карагандинской области от 6 ноября 2018 года № 03. Зарегистрировано Департаментом юстиции Карагандинской области 16 ноября 2018 года № 5007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8 декабря 1993 года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административно-территориальном устройстве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 и заключением комиссии по ономастике Карагандинской области от 09 августа 2018 года аким поселка Атасу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улицы поселка Атасу Жанааркинского района: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улицу Дружба – на улицу Достық;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улицу Интернациональная – на улицу Бірлік;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улицу Лесхозная – на улицу Қараағаш;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улицу Мир – на улицу Бейбітшілік;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улицу Парковая – на улицу Саябақ;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Транспортный квартал – Сарыарқа орамы;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ІІ Иртышский квартал – на улицу Боранбая Бекбосынова.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оставляю за собой.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акима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