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fb4c" w14:textId="23ff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30 января 2018 года № 37. Зарегистрировано Департаментом юстиции Карагандинской области 12 февраля 2018 года № 4609. Утратило силу постановлением акимата Каркаралинского района Карагандинской области от 6 февраля 2019 года № 39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Каркаралинского района Карагандинской области от 06.02.2019 № 39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Казахстана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Каркаралинском районе, в размере 1 %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30 января 2018 года</w:t>
            </w:r>
            <w:r>
              <w:br/>
            </w:r>
            <w:r>
              <w:rPr>
                <w:rFonts w:ascii="Times New Roman"/>
                <w:b w:val="false"/>
                <w:i w:val="false"/>
                <w:color w:val="000000"/>
                <w:sz w:val="20"/>
              </w:rPr>
              <w:t>№ 37</w:t>
            </w:r>
          </w:p>
        </w:tc>
      </w:tr>
    </w:tbl>
    <w:bookmarkStart w:name="z12" w:id="6"/>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828"/>
        <w:gridCol w:w="1809"/>
        <w:gridCol w:w="3242"/>
        <w:gridCol w:w="3563"/>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"Каркаралинский государственный национальный природный парк"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"К.К.Ибраев"</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"Ақжол-Су"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30 января 2018 года</w:t>
            </w:r>
            <w:r>
              <w:br/>
            </w:r>
            <w:r>
              <w:rPr>
                <w:rFonts w:ascii="Times New Roman"/>
                <w:b w:val="false"/>
                <w:i w:val="false"/>
                <w:color w:val="000000"/>
                <w:sz w:val="20"/>
              </w:rPr>
              <w:t>№ 37</w:t>
            </w:r>
          </w:p>
        </w:tc>
      </w:tr>
    </w:tbl>
    <w:bookmarkStart w:name="z18" w:id="11"/>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освобожденных из мест лишения свободы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023"/>
        <w:gridCol w:w="1934"/>
        <w:gridCol w:w="3466"/>
        <w:gridCol w:w="2960"/>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"Каркаралинский государственный национальный природный парк"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2</w:t>
            </w:r>
          </w:p>
          <w:bookmarkEnd w:id="14"/>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"А.Есимбеков"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