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9976" w14:textId="6419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 сессии Каркаралинского районного маслихата Карагандинской области от 29 марта 2018 года № VI-25/222. Зарегистрировано Департаментом юстиции Карагандинской области 13 апреля 2018 года № 4701. Утратило силу решением Каркаралинского районного маслихата Карагандинской области от 18 июня 2020 года № VI-57/485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18.06.2020 № VI-57/485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Каркаралинского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налогоплательщиков, осуществляющих деятельность на территории Каркаралинского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Каркаралинского районного маслихата от 21 декабря 2017 года № VI - 21/181 "Об установлении размеров ставок фиксированного налога на единицу объекта налогообложения на 2018 год в Каркаралинском районе" (зарегистрировано в Реестре государственной регистрации нормативных правовых актов за № 4503, опубликовано в газете "Қарқаралы" от 13 января 2018 года № 5-6 (11630), в Эталонном контрольном банке нормативных правовых актов Республики Казахстан в электронном виде от 8 января 2018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 – 25/222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налогоплательщиков, осуществляющих деятельность на территории Каркаралинского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6613"/>
        <w:gridCol w:w="4474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фиксированного налога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автомат без выигрыша, предназначенный для проведения игры с участием более одного игрока 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