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0b7c" w14:textId="7370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Каркаралинского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Каркаралинского районного маслихата Карагандинской области от 29 марта 2018 года № VI-25/227. Зарегистрировано Департаментом юстиции Карагандинской области 13 апреля 2018 года № 4702. Утратило силу решением Каркаралинского районного маслихата Карагандинской области от 29 ноября 2023 года № VIII-13/103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Каркаралинского районного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VIII-13/103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Каркаралинского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ХII сессии Каркаралинского районного маслихата от 18 марта 2017 года № VI-12/105 "Об утверждении Методики оценки деятельности административных государственных служащих корпуса "Б" государственного учреждения "Аппарат Каркаралинского районного маслихата" (зарегистрировано в Реестре государственной регистрации нормативных правовых актов за № 4236, опубликовано в газете "Қарқаралы" от 13 мая 2017 года № 39 - 40 (11560), в Эталонном контрольном банке нормативных правовых актов Республики Казахстан в электронном виде 11 мая 2017 года).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VI-25/227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Каркаралинского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оценки деятельности административных государственных служащих корпуса "Б" государственного учреждения "Аппарат Каркаралинского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Каркаралинского районного маслихата"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руководитель отдела аппарата районного маслихата, которому возложены функций управления персоналом.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руководителя отдела аппарата районного маслихата, которому возложены функций управления персоналом.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оцениваемого периода);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отдела аппарата районного маслихата, которому возложены функций управления персоналом.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отдела аппарата районного маслихата которому возложены функций управления персоналом не позднее 2 рабочих дней выносит его на рассмотрение Комиссии.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отдела аппарата районного маслихата которому возложены функций управления персоналом не позднее 2 рабочих дней выносит его на рассмотрение Комиссии.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отдела аппарата районного маслихата которому возложены функций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отдела аппарата районного маслихата которому возложены функций управления персоналом. Секретарь Комиссии не принимает участие в голосовании.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отдела аппарата районного маслихата которому возложены функций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аппарата районного маслихата которому возложены функций управления персоналом предоставляет на заседание Комиссии следующие документы: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 к настоящей Методике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аппарата районного маслихата которому возложены функций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аппарата районного маслихата которому возложены функций управления персоналом и двумя другими служащими государственного органа.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руководителем отдела аппарата районного маслихата которому возложены функций управления персоналом направляются результаты оценки служащему корпуса "Б" посредством интранет-портала государственных органов.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ожидаемое положительное изменение от достижения ключевого целевого индикатора.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   ________________________________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       дата ____________________________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      подпись ________________________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   ________________________________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       дата ____________________________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      подпись ________________________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   ________________________________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       дата ____________________________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      подпись ________________________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2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2"/>
    <w:bookmarkStart w:name="z2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73"/>
    <w:bookmarkStart w:name="z2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4"/>
    <w:bookmarkStart w:name="z23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75"/>
    <w:bookmarkStart w:name="z2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76"/>
    <w:bookmarkStart w:name="z2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1"/>
    <w:bookmarkStart w:name="z2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2"/>
    <w:bookmarkStart w:name="z2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3"/>
    <w:bookmarkStart w:name="z2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84"/>
    <w:bookmarkStart w:name="z24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5"/>
    <w:bookmarkStart w:name="z24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86"/>
    <w:bookmarkStart w:name="z2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7"/>
    <w:bookmarkStart w:name="z2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88"/>
    <w:bookmarkStart w:name="z2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