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188c" w14:textId="7d01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 сессии Каркаралинского районного маслихата от 27 декабря 2017 года № VI - 22/194 "О бюджетах города районного значения, поселка, сельских округов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Каркаралинского районного маслихата Карагандинской области от 27 апреля 2018 года № VI-27/236. Зарегистрировано Департаментом юстиции Карагандинской области 11 мая 2018 года № 4753.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XXII сессии Каркаралинского районного маслихата от 27 декабря 2017 года № VI-22/194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№ 4544, опубликовано в Эталонном контрольном банке нормативных правовых актов Республики Казахстан в электронном виде 19 января 2018 года, в газете "Қарқаралы" от 27 января 2018 года № 9-10 (11634)),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Каркаралинск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237328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204874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237328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Егиндыбулакского сельского округа на 2018-2020 годы согласно приложениям 7, 8 и 9 соответственно, в том числе на 2018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82523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2345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76941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82523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Киргизского сельского округа на 2018-2020 годы согласно приложениям 10, 11 и 12 соответственно, в том числе на 2018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32720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25196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32720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27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VI-27/236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VI-22/194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2018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5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VI-27/236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2018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5"/>
        <w:gridCol w:w="1245"/>
        <w:gridCol w:w="1245"/>
        <w:gridCol w:w="3316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"/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VI-27/236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VI-22/194</w:t>
            </w:r>
          </w:p>
        </w:tc>
      </w:tr>
    </w:tbl>
    <w:bookmarkStart w:name="z26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2018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45"/>
        <w:gridCol w:w="1245"/>
        <w:gridCol w:w="1245"/>
        <w:gridCol w:w="3316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6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