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af7d" w14:textId="75fa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улицы Балкантау села Егиндыбулак Егиндыбулакского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Егиндибулакского сельского округа Каркаралинского района Карагандинской области от 5 сентября 2018 года № 03. Зарегистрировано Департаментом юстиции Карагандинской области 10 сентября 2018 года № 4936. Утратило силу решением акима Егиндыбулакского сельского округа Каркаралинского района Карагандинской области от 11 января 2019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Егиндыбулакского сельского округа Каркаралинского района Карагандинской области от 11.01.2019 № 01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9 февраля 2015 года № 7-1/86 "Об утверждении Правил установления или снятия ограничительных мероприятий и карантина" (зарегистрировано в Реестре государственной регистрации нормативных провавых актов за № 10414), аким Егиндыбулакского сельского округа Каркаралинского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бруцеллеза среди крупного рогатого скота установить ограничительные мероприятия на территории улицы Балкантау села Егиндыбулак Егиндыбулакского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Провести ветеринарно-санитарные, оздоровительные и ограничительные мероприятия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Егиндыбулакского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Есболов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"Каркаралинская районная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комитета ветеринарного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надзора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 сентября 2018 года.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