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3e9" w14:textId="5d5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19 декабря 2018 года № 4. Зарегистрировано Департаментом юстиции Карагандинской области 24 декабря 2018 года № 5083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Мартбек Мамыраевского селького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бруцеллеза среди крупного рогатого скота снять ограничительные мероприятия, установленные в населенном пункте Жананегиз Мартбек Мамыраевского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Каркаралинского района от 4 сентября 2018 года № 01 " Об установлении ограничительных мероприятий в населенном пункте Жананегиз Мартбек Мамыраевского сельского округа" (зарегистрировано в Реестре государственной регистрации нормативных правовых актов за № 4932, опубликовано в районной газете "Қарқаралы" от 15 сентября 2018 года № 37 (11681), в Эталонном контрольном банке нормативных правовых актов Республики Казахстан в электронном виде от 11 сентября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 Жантурин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министрества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2018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