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8f16" w14:textId="1b38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 Бейбитшилик и Нура села Ынталы Ынталинского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Ынталинского сельского округа Каркаралинского района Карагандинской области от 18 мая 2018 года № 01. Зарегистрировано Департаментом юстиции Карагандинской области 24 мая 2018 года № 4770. Утратило силу решением акима Ынталинского сельского округа Каркаралинского района Карагандинской области от 4 января 2019 года № 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Ынталинского сельского округа Каркаралинского района Карагандинской области от 04.01.2019 № 01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(зарегистрировано в Реестре государственной регистрации нормативных правовых актов за № 10414), аким Ынталинского сельского округа Каркаралинского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крупного рогатого скота установить ограничительные мероприятия на территории улиц Бейбитшилик и Нура села Ынталы Ынталинского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Ынталинского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Кежембаев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