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95e8" w14:textId="e2e9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Нуринского районного маслихата от 21 декабря 2017 года № 196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Нуринского районного маслихата Карагандинской области от 7 февраля 2018 года № 216. Зарегистрировано Департаментом юстиции Карагандинской области 27 февраля 2018 года № 4621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 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19 сессии Нуринского районного маслихата от 21 декабря 2017 года №196 "О районном бюджете на 2018-2020 годы" (зарегистрировано в Реестре государственной регистрации нормативных правовых актов № 4565,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24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2018 - 2020 годы согласно приложениям 1, 2 , 3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- 5 870 271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- 940 670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- 5 342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поступлениям трансфертов - 4 915 259 тысяч тенге.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- 5 926 535 тысяч тенге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- 41 670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- 64 935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- 23 265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97 934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- 97 934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- 23 265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М.С.Мухамеджанова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7 " февраль 2018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216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районов,городов областного значения,районного значения,сельских округов,поселков,сел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08"/>
        <w:gridCol w:w="308"/>
        <w:gridCol w:w="5251"/>
        <w:gridCol w:w="5421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-97 934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бюждета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7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216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2018 года № 216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2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 № 216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6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2018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382"/>
        <w:gridCol w:w="7025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Шубаркуль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7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