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9eb9" w14:textId="6319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Нуринского района Карагандинской области от 10 сентября 2018 года № 6. Зарегистрировано Департаментом юстиции Карагандинской области 12 сентября 2018 года № 4937. Утратило силу решением акима Нуринского района Карагандинской области от 13 апреля 2022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акима Нуринского района Карагандинской области от 13.04.2022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 июля 2014 года № 756 "Об установлении классификации чрезвычайных ситуаций природного и техногенного характера" и на основании протокола заседания районной комиссии по предупреждению и ликвидации чрезвычайных ситуаций от 21 августа 2018 года № 4, аким Нуринского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в селе Тассуат Нуринского района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Нуринского района Турарова М.Д. и поручить провести соответствующие мероприятия, вытекающие из настоящего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Омарханов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