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a07" w14:textId="b067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Нуринском районе специально отведенных мест для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29 декабря 2018 года № 9. Зарегистрировано Департаментом юстиции Карагандинской области 8 января 2019 года № 5131. Утратило силу постановлением акимата Нуринского района Карагандинской области от 26 декабря 2019 года № 33/01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Нуринского района Карагандинской области от 26.12.2019 № 33/01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средств, а также мобильного оборудования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Нуринского района от 29 марта 2016 года № 09/01 "Об определении в Нуринском районе специально отведенных мест для выездной торговли" (Зарегистрирован в Реестре государственной регистрации нормативных правовых актов за № 3767), опубликованное в районной газете "Нұра" от 30 апреля 2016 года № 17, в информационно-правовой системе "Әділет" от 16 мая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средств, а также мобильного оборудования: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9953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Сейфуллина,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Сейфуллина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Ауезова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Бейбітшілік, 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от дома 13/1 до дома 17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Центральная, 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от дома 1 до дома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Казыбек би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Жамбыла, от дома 6 до дома 8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 (центральный парк Тәуелсіздік)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Куланутпес, улица Абылайхана, 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Тәуелсіздік, 40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19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Тәуелсіздік, от дома 2/1 до дома 15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9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Тәуелсіздік, 14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Сейфуллина, от дома 1 до дома 20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Шахтерское, улица Құрылысшылар, от дома 1 до дома 1а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Шубарколь, улица Рыскулбекова, 56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Достық,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