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c067" w14:textId="a29c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поселке Нура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Нура Нуринского района Карагандинской области от 5 октября 2018 года № 1. Зарегистрировано Департаментом юстиции Карагандинской области 23 октября 2018 года № 4982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9 августа 2018 года, аким поселка Нура Нуринского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Нура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Вольфа в улицу Герольд Бельгер;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улицы Энергетиков и Плешакова в улицу Нүркен Әбдіров;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П. Резника в улицу Жауынгер-интернационалистер;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Старчева в улицу Мұхтар Әуезов;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Горького в улицу Қаныш Сәтбаев;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Строителей в улицу Тәттімбет Қазанғапұлы;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Торговая в улицу Құрманғазы Сағырбайұлы;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часть улицы Акпасова на которой расположенные дома 1, 1 б, 6, 7, 8, 15, 16, 17, 22, 23, 24, 25, 26, 35, 34, 33, 32, 31, 29, 36, 37, 38, 40, 39, 41, 42 в улицу Әлихан Бөкейхан;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часть улицы Акпасова на которой расположенные дома 43, 44, 45, 46, 47, 48, 49, 27, 28, 50 в улицу Шоң Телғозыұлы;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часть улицы Акпасова на которой расположенные дома 18, 19, 19 б, 21, 20 в улицу Тілен батыр;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часть улицы Акпасова на которой расположенные дома 9, 10, 11, 11 б, 12, 13, 14 в улицу Бауыржан Момышұлы.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поселка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