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9189" w14:textId="bb79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Каракаска Баршинского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Баршино Нуринского района Карагандинской области от 22 января 2018 года № 1. Зарегистрировано Департаментом юстиции Карагандинской области 9 февраля 2018 года № 4604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4 июля 2017 года, аким села Баршино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Каракаска Баршинского сельского округа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Мира в улицу Бейбітшілік;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Селикатная в улицу Тәуелсіздік.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Муханалиева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