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45c8" w14:textId="62a4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Куланотпес Нуринского района Карагандинской области от 5 октября 2018 года № 1. Зарегистрировано Департаментом юстиции Карагандинской области 23 октября 2018 года № 4984.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6 декабря 2017 года, аким села Куланотпес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Куланотпес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Молодежная в улицу Шоқан Уәлиханов;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Зеленая в улицу Бауыржан Момышұлы;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Центральная в улицу Абай Құнанбаев;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Больничная в улицу Әлихан Бөкейханов;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Школьная в улицу Ыбырай Алтынсарин;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Красносулинская в улицу Мұхтар Әуезов.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