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a92b" w14:textId="ccda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Осакаровского районного маслихата Карагандинской области от 4 мая 2018 года № 442. Зарегистрировано Департаментом юстиции Карагандинской области 17 мая 2018 года № 4756. Утратило силу решением Осакаровского районного маслихата Карагандинской области от 22 июня 2020 года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22.06.2020 № 863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546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Осакаровского районного маслихата от 09 ноября 2012 года № 110 "Об установлении ставок фиксированного налога для отдельных видов предпринимательской деятельности" (зарегистрировано в Реестре государственной регистрации нормативных правовых актов за № 2029, опубликовано в газете "Сельский труженик" 29 декабря 2012 года № 52 (7328), в информационно-правовой системе "Әділет" от 14 декабря 2012 года.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 и социально-экономическому развитию района (Сыздыкова Б.К.).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Эммерих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Осакаровскому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_____________Е. Сатымбаев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2018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34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2018 года № 442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909"/>
        <w:gridCol w:w="4402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п\п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один объект в месячном расчетном показателе за 1 месяц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