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b12b" w14:textId="10db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поселка Осакаровка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Осакаровка Осакаровского района Карагандинской области от 24 октября 2018 года № 9. Зарегистрировано Департаментом юстиции Карагандинской области 30 октября 2018 года № 4986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и учитывая мнение жителей, аким поселка Осакаровка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поселке Осакаровка Осакаровского района следующие улицы: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Советская поселка Осакаровка на улицу Жібек жолы;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переулок Советский поселка Осакаровка на переулок Көркем;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Комсомольская поселка Осакаровка на улицу Сұңқар;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улицу Октябрьская поселка Осакаровка на улицу Карағанды.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