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f1b0" w14:textId="c29f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Мирном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Мирного сельского округа Осакаровского района Карагандинской области от 6 ноября 2018 года № р-1. Зарегистрировано Департаментом юстиции Карагандинской области 23 ноября 2018 года № 5011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учитывая мнение жителей и на основании заключения областной ономастической комиссии аким Мирного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Мирное Осакаровского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Сарыарқа;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на улицу Достық;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Мичурина на улицу Нұрлы Жол;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Заготзерновская на улицу Қазақстан.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