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95720" w14:textId="0195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приписки в 2018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Улытауского района Карагандинской области от 7 февраля 2018 года № 2. Зарегистрировано Департаментом юстиции Карагандинской области 14 февраля 2018 года № 4613.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24 января 2017 года № 28 "Об утверждении Правил воинского учета военнообязанных и призывников" (зарегистрирован в реестре государственной регистрации нормативных правовых актов № 14881), аким Улытауского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приписку граждан мужского пола, 2001 года рождения к призывному участку отдела по делам обороны Улытауского района до 1 апреля 2018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данного решения возлагается на курирующего заместителя акима района.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10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Исполняюший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"07" февраль 2018 год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республиканского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по делам обороны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Улытауского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Мустагулов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