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4bf" w14:textId="037f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Улытауского районного маслихата от 26 декабря 2017 года № 166 "О бюджетах поселка,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Улытауского районного маслихата Карагандинской области от 19 апреля 2018 года № 189. Зарегистрировано Департаментом юстиции Карагандинской области 4 мая 2018 года № 4743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ХIХ сессии Улытауского районного маслихата от 26 декабря 2017 года №166 "О бюджетах поселка, сельского округа на 2018-2020 годы" (зарегистрировано в Реестре государственной регистрации нормативных правовых актов за №4546, опубликовано в газете "Ұлытау өңірі" от 16 января 2018 года №4-5 (6130), в Эталонном контрольном банке нормативных правовых актов Республики Казахстан в электронном виде от 22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Жезди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185 464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181 864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185 464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Улытауского сельского округа на 2018-2020 годы согласно приложениям 4, 5 и 6 соответственно, в том числе на 2018 год в следующих объемах: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103 539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103 539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в составе бюджетов поселка Жезди и Улытауского сельского округа на 2018 год целевые трансферты согласно приложению 7.";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2665"/>
        <w:gridCol w:w="1717"/>
        <w:gridCol w:w="377"/>
        <w:gridCol w:w="4106"/>
        <w:gridCol w:w="1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7725"/>
        <w:gridCol w:w="1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2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307"/>
        <w:gridCol w:w="2131"/>
        <w:gridCol w:w="468"/>
        <w:gridCol w:w="2131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17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2665"/>
        <w:gridCol w:w="1717"/>
        <w:gridCol w:w="377"/>
        <w:gridCol w:w="4106"/>
        <w:gridCol w:w="1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1049"/>
        <w:gridCol w:w="1058"/>
        <w:gridCol w:w="3867"/>
        <w:gridCol w:w="2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7725"/>
        <w:gridCol w:w="1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0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307"/>
        <w:gridCol w:w="2131"/>
        <w:gridCol w:w="468"/>
        <w:gridCol w:w="2131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№166</w:t>
            </w:r>
          </w:p>
        </w:tc>
      </w:tr>
    </w:tbl>
    <w:bookmarkStart w:name="z28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поселка Жезди и Улытауского сельского округа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6057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2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4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25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6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27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  <w:bookmarkEnd w:id="228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  <w:bookmarkEnd w:id="229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  <w:bookmarkEnd w:id="230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  <w:bookmarkEnd w:id="231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  <w:bookmarkEnd w:id="232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  <w:bookmarkEnd w:id="233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видеоконференц связь аппарата акима Улытауского сельского округа</w:t>
            </w:r>
          </w:p>
          <w:bookmarkEnd w:id="234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