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04f0" w14:textId="beb0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Улытауского районного маслихата Карагандинской области от 18 апреля 2018 года № 186. Зарегистрировано Департаментом юстиции Карагандинской области 4 мая 2018 года № 4744.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2018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заместителю акима Улытауского района (Д.Б. Оразбеков)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