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d13d" w14:textId="7f8d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Улытауского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Улытауского районного маслихата Карагандинской области от 23 июля 2018 года № 198. Зарегистрировано Департаментом юстиции Карагандинской области 7 августа 2018 года № 4887. Утратило силу решением Улытауского районного маслихата области Ұлытау от 20 сентября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Улытауского районного маслихата области Ұлытау от 20.09.2022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проведения раздельных сходов местного сообщества Улытауского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ХХІІІ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198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Улытауского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Улытауского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Улытауского района созывается и проводится с целью избрания представителей для участия в сходе местного сообщества.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 Улытауского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Улытауского района на проведение схода местного сообщества.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поселка и сельского округа Улытауского района.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поселка, сельского округа или уполномоченным им лицом.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поселка, сельского округа или уполномоченное им лицо.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количественном составе от десяти жителей один человек.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поселка, сельского округа.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