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b7115" w14:textId="47b71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XVIIІ сессии Улытауского районного маслихата от 25 декабря 2017 года № 149 "О районном бюджете на 2018-2020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ХХV сессии Улытауского районного маслихата Карагандинской области от 7 декабря 2018 года № 222. Зарегистрировано Департаментом юстиции Карагандинской области 13 декабря 2018 года № 5069.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ХVIIІ сессии Улытауского районного маслихата от 25 декабря 2017 года №149 "О районном бюджете на 2018-2020 годы" (зарегистрировано в Реестре государственной регистрации нормативных правовых актов за №4545, опубликовано в газете "Ұлытау өңірі" от 15 января 2018 года №2-3 (6128), в Эталонном контрольном банке нормативных правовых актов Республики Казахстан в электронном виде от 19 января 2018 года),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6 257 278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5 152 032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6 652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- 5 479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1 093 115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6 488 804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87 773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104 618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16 845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319 299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319 299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104 618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16 845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231 526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Утвердить резерв акимата Улытауского района на 2018 год в сумме 17 193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2018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Есетов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Сейтжанов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Приложенине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XXV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07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222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Приложенине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XVIII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149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2018 год 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6257278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5152032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4869448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4848885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1093115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6488804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Общеобразовательное обучение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повышения компьютерной грамотности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занятости и социальных программ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занятости и социальных программ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занятости и социальных программ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Жилищно-коммунальное хозяйство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Благоустройство населенных пунктов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Функционирование районных (городских) библиотек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мероприятий по идентификации сельскохозяйственных животных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строительства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-319299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319299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231526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Приложенине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XXV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07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222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Приложенине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XVIII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149</w:t>
            </w:r>
          </w:p>
        </w:tc>
      </w:tr>
    </w:tbl>
    <w:bookmarkStart w:name="z36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в составе районного бюджета на 2018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1197733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543115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104618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543115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учителям за замещение на период обучения основного сотрудника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на доплату учителям организаций образования, реализующим учебные программы начального, основного и общего среднего образования по обновленному содержанию образования, и возмещение сумм, выплаченных по данному направлению расходов за счет средств местных бюджетов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49973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на доплату за квалификацию педагогического мастерства учителям, прошедшим национальный квалификационный тест и реализующим образовательные программы начального, основного и общего среднего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создание цифровой образовательной инфраструктуры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программы автоматизированного мониторинга интернет-сайтов в организациях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укрепление материально-технической базы и проведение ремонтов объектов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240989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Плана мероприятий по обеспечению прав и улучшению качества жизни инвалидов в Республике Казахстан на 2012-2018 годы.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рынка труда, в рамках Программы развития продуктивной занятости и массового предпринимательства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повышение квалификации, подготовку и переподготовку кадров в рамках Программы развития продуктивной занятости и массового предпринимательства на 2017-2021 годы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консультантов по социальной работе и ассистентов в центрах занятости населения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178906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27463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возмещение владельцам стоимости на проведение санитарного убоя больных сельскохозяйственных животных особо опасными инфекционными заболеваниями и оказание услуг по вакцинации, транспортировке и хранению ветеринарных препаратов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канализационных сетей в село Улытау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канализационного очистного сооружения в селе Улытау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104618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104618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Приложенине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XXV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07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222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Приложенине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XVIII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149</w:t>
            </w:r>
          </w:p>
        </w:tc>
      </w:tr>
    </w:tbl>
    <w:bookmarkStart w:name="z39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районного бюджета на 2018 год, направленных на реализацию бюджетных инвестиционных проектов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Приложенине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XXV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07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222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Приложенине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XVIII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149</w:t>
            </w:r>
          </w:p>
        </w:tc>
      </w:tr>
    </w:tbl>
    <w:bookmarkStart w:name="z42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Затраты районного бюджета на 2018 год по реализации бюджетных программ через аппараты акима поселка, сельского округа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Актас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Карсакпай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Каракенгирский сельский округ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Аманкельдинский сельский округ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Шенберский сельский округ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311670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23722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аппарата акима поселков и сельских округов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населенных пунктов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Егиндинский сельский округ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Алгабасский сельский округ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Мибулакский сельский округ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Сарысуский сельский округ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Жанкельдинский сельский округ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Борсенгирский сельский округ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Терсакканский сельский округ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Коскольский сельский округ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26977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Приложенине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XXV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07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222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Приложенине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XVIII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149</w:t>
            </w:r>
          </w:p>
        </w:tc>
      </w:tr>
    </w:tbl>
    <w:bookmarkStart w:name="z46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Выделенные целевые трансферты c районного бюджета в бюджеты поселка Жезди и Улытауского сельского округа на 2018 год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поселка Жезди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областного бюджета на текущий ремонт кровли садика Айголек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текущие расходы культурно досугового центра поселка Жезди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видеоконференц связь аппарата акима поселка Жезди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Улытауского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жилищно-коммунального хозяйства и автомобильных дорог Улытауского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изготовление документов объектам коммунальной собственности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