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0f96" w14:textId="0e40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поселка,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ХХVIII сессии Улытауского районного маслихата Карагандинской области от 27 декабря 2018 года № 250. Зарегистрировано Департаментом юстиции Карагандинской области 29 декабря 2018 года № 5113.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Жезди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210 242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206 618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213 842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3 600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3 600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27.11.2019 № 333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Улытауского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353 994 тысяч тенге, в том числе: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6 031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347 963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358 094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4 100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27.11.2019 № 333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субвенции, передаваемые из районного бюджета в бюджеты поселка, сельского округа на 2019 год в сумме 187 646 тысяч тенге, в том числе: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Жезди – 116 225 тысяч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71 421 тысяч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2019 год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финансируемым из бюджета поселкового, сельского округа,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в составе бюджетов поселка Жезди и Улытауского сельского округа на 2019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Казанбаева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№250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Жезди на 2019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27.11.2019 № 333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№250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Жезди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№250</w:t>
            </w:r>
          </w:p>
        </w:tc>
      </w:tr>
    </w:tbl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Жезди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№250</w:t>
            </w:r>
          </w:p>
        </w:tc>
      </w:tr>
    </w:tbl>
    <w:bookmarkStart w:name="z7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2019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27.11.2019 № 333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№250</w:t>
            </w:r>
          </w:p>
        </w:tc>
      </w:tr>
    </w:tbl>
    <w:bookmarkStart w:name="z7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№250</w:t>
            </w:r>
          </w:p>
        </w:tc>
      </w:tr>
    </w:tbl>
    <w:bookmarkStart w:name="z8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№250</w:t>
            </w:r>
          </w:p>
        </w:tc>
      </w:tr>
    </w:tbl>
    <w:bookmarkStart w:name="z9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составе бюджетов поселка Жезди и Улытауского сельского округа на 2019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27.11.2019 № 333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районного бюджета на внедрение новой системы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районного бюджета на содержание культурно-досугового центра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технического обследования аварийных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