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a24" w14:textId="a5e0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 сессии Улытауского районного маслихата Карагандинской области от 26 декабря 2018 года № 241. Зарегистрировано Департаментом юстиции Карагандинской области 29 декабря 2018 года № 5114.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8 909 183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5 292 405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4 413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3 612 129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8 941 091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78 442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102 262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23 820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110 350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110 350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102 262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33 351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25.11.2019 № 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нормативы распределения доходов в районный бюджет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99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99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бюджетного изъятия из районного бюджета на 2019 год передаваемый в областной бюджет в сумме 2 116 635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города районного значения, села, поселка, сельского округа в сумме 187 646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71 421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Жезди – 116 225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2019 год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Улытауского района на 2019 год в сумме 5000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25.11.2019 № 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в составе районного бюджета на 2019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районного бюджета на 2019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затраты районного бюджета на 2019 год по реализации бюджетных программ через аппараты акима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в составе районного бюджета на 2019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целевые трансферты бюджетам поселка и сельского округа из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25.11.2019 № 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25.11.2019 № 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текущий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и проведение ремонта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очистного сооружения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и благоустройство территории 10 трехкомнатных двухквартирных жилых домов по улице "20 лет Независимости Республики Казахстан"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2019 год, направленных на реализацию бюджетных инвестиционных проектов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25.11.2019 № 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на 2019 год по реализации бюджетных программ через аппараты акима поселка, сельского округа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25.11.2019 № 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и поселковых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поселка и сельского округа из районного бюджета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25.11.2019 № 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содержание культурно-досугового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технического обследования аварийных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№241</w:t>
            </w:r>
          </w:p>
        </w:tc>
      </w:tr>
    </w:tbl>
    <w:bookmarkStart w:name="z9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