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7e02" w14:textId="5cc7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Бозтумсык Каракенгирского сельского округа Улытауского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Каракенгирского сельского округа Улытауского района Карагандинской области от 24 декабря 2018 года № 03. Зарегистрировано Департаментом юстиции Карагандинской области 29 декабря 2018 года № 5106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 –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Республики Казахстан", на основании заключения областной ономастической комиссии при акимате Карагандинской области от 09 августа 2018 года, а также учитывая мнения жителей села, аким Каракенгирского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Центральная села Бозтумсык Каракенгирского сельского округа – на улицу Алтын Орда, улицу Набережная – на улицу Ақжар, улицу Советская – на улицу Жерұйық, улицу Колхозная – на улицу Аманат.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Төре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