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79d9" w14:textId="0707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Шетского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22 января 2018 года № 03/01. Зарегистрировано Департаментом юстиции Карагандинской области 26 января 2018 года № 4592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 и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 от 20 февраля 2017 года акимат Шетского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пастбищеоборотов Шетского района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постановления возложить на заместителя акима района М. Жумкину.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Жандәулетов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января 2018 № 03/01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пастбищеоборотов по Шетскому району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52451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