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ace8" w14:textId="51da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ХХІ сессии Шетского районного маслихата от 5 мая 2018 года № 21/180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4 октября 2018 года № 24/208. Зарегистрировано Департаментом юстиции Карагандинской области 24 октября 2018 года № 4985. Утратило силу решением Шетского районного маслихата Карагандинской области от 24 июня 2020 года № 39/365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24.06.2020 № 39/365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545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ХХІ сессии Шетского районного маслихата от 5 мая 2018 года № 21/180 "Об установлении единых ставок фиксированного налога" (зарегистрировано в Реестре государственной регистрации нормативных правовых актов за № 4762, опубликовано в Эталонном контрольном банке нормативных правовых актов Республики Казахстан в электронном виде 23 мая 2018 года, в газете "Шет Шұғыласы" 24 мая 2018 года № 22 (10694)),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2018 года № 24/208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21/180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6679"/>
        <w:gridCol w:w="1226"/>
        <w:gridCol w:w="1226"/>
        <w:gridCol w:w="1903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Месячный расчетный показатель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