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b2bc" w14:textId="728b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26 декабря 2018 года № 26/226. Зарегистрировано Департаментом юстиции Карагандинской области 8 января 2019 года № 5134.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- 10 709 183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2 718 059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- 10 936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- 10 330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- 7 969 858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- 11 005 649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- 6311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106050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- 44120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370099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370099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106050 тысяч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308169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Шетского районного маслихата Карагандинской области от 05.12.2019 № 34/301 (вводится в действие с 01.01.2019).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нормативы распределения доходов в районный бюджет в следующих размерах: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по 55 процентов;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по 80 процентов.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объем субвенций, передаваемых из областного бюджета в бюджет района в сумме 3844964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и расходов районного бюджета на 2019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2019 год специалистам в области здравоохранения, образования, социального обеспечения, культуры, спорта и ветеринарии, являющимся гражданскими служащими и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Шетского района на 2019 год в сумме 55403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исполнение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в районном бюджете на 2019 год расходы по аппаратам акимов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районного бюджета предусмотрены распределения трансфертов органам местного самоуправления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решения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№26/226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Шетского районного маслихата Карагандинской области от 05.12.2019 № 34/301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выданным из государственого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XXVI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№26/226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XXVI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№26/226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гго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н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№26/226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района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увелечение размеров должностных окладов педагогам-психологам на доплату за квалификацию педагогического мастерства педагогам-психологам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груда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 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 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№26/226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района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крешению ХХVІ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№26/226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года аппаратов акимов поселковых и сельских округов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Красная-Поляна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 оль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Красная- Поляна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юрода районного значения, поселка, села,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Кайракты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Мынбаев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Кайракты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Мынбаев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№26/226</w:t>
            </w:r>
          </w:p>
        </w:tc>
      </w:tr>
    </w:tbl>
    <w:bookmarkStart w:name="z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 бюджетам Шетского района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Коктенколь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Успен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Тагылы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Нураталды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Акшатау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Унирек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Акшокы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Босага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Нижний 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Киик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Кеншокы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Красная поляна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Карима Мынбаева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Жамбыл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