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9e53" w14:textId="6a49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на 2019-2021 годы сельского округа и поселков Шетского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29 декабря 2018 года № 26/227. Зарегистрировано Департаментом юстиции Карагандинской области 14 января 2019 года № 5146.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Аксу-Аюлинского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282908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13000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269908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286172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Шетского районного маслихата Карагандинской области от 05.12.2019 </w:t>
      </w:r>
      <w:r>
        <w:rPr>
          <w:rFonts w:ascii="Times New Roman"/>
          <w:b w:val="false"/>
          <w:i w:val="false"/>
          <w:color w:val="000000"/>
          <w:sz w:val="28"/>
        </w:rPr>
        <w:t>№ 34/302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Агадырь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357622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23000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334622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359579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Шетского районного маслихата Карагандинской области от 05.12.2019 </w:t>
      </w:r>
      <w:r>
        <w:rPr>
          <w:rFonts w:ascii="Times New Roman"/>
          <w:b w:val="false"/>
          <w:i w:val="false"/>
          <w:color w:val="000000"/>
          <w:sz w:val="28"/>
        </w:rPr>
        <w:t>№ 34/302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Сакена Сейфуллина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86597 тысяч тенге, в том числе: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4 200 тысяч тенге;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82397 тысяч тенге;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86677 тысяч тенге;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Шетского районного маслихата Карагандинской области от 05.12.2019 </w:t>
      </w:r>
      <w:r>
        <w:rPr>
          <w:rFonts w:ascii="Times New Roman"/>
          <w:b w:val="false"/>
          <w:i w:val="false"/>
          <w:color w:val="000000"/>
          <w:sz w:val="28"/>
        </w:rPr>
        <w:t>№ 34/302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Акжал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96797 тысяч тенге, в том числе: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8000 тысяч тенге;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88797 тысяч тенге;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100863 тысяч тенге;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Шетского районного маслихата Карагандинской области от 05.12.2019 </w:t>
      </w:r>
      <w:r>
        <w:rPr>
          <w:rFonts w:ascii="Times New Roman"/>
          <w:b w:val="false"/>
          <w:i w:val="false"/>
          <w:color w:val="000000"/>
          <w:sz w:val="28"/>
        </w:rPr>
        <w:t>№ 34/302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Мойынты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38383 тысяч тенге, в том числе: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тысяч тенге;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36883 тысяч тенге;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39338 тысяч тенге;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Шетского районного маслихата Карагандинской области от 05.12.2019 </w:t>
      </w:r>
      <w:r>
        <w:rPr>
          <w:rFonts w:ascii="Times New Roman"/>
          <w:b w:val="false"/>
          <w:i w:val="false"/>
          <w:color w:val="000000"/>
          <w:sz w:val="28"/>
        </w:rPr>
        <w:t>№ 34/302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бюджетные субвенции, передаваемые из районного бюджета в бюджеты сел, поселков, сельских округов на 2019 год в сумме 571385 тысяч тенге, в том числе: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Аксу-Аюлинский сельский округ – 151650 тысячи тенге;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Агадырь – 258430 тысяч тенге;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Сакена Сейфуллина – 57875 тысяч тенге;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Акжал – 76147 тысяч тенге;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Мойынты – 27283 тысяч тенге.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при определении объемов трансфертов общего характера в базу расходов местных бюджетов дополнительно включены мероприятия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программ, не подлежащих секвестру в процессе исполнения местного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2019 год гражданским служащим здравоохранения, социального обеспечения, образования, культуры, спорта и агропромышленного комплекса работающим в сельской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2019 года.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26/227</w:t>
            </w:r>
          </w:p>
        </w:tc>
      </w:tr>
    </w:tbl>
    <w:bookmarkStart w:name="z10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2019 год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Шетского районного маслихата Карагандинской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34/302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Шетского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26/227</w:t>
            </w:r>
          </w:p>
        </w:tc>
      </w:tr>
    </w:tbl>
    <w:bookmarkStart w:name="z10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2020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Шетского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26/227</w:t>
            </w:r>
          </w:p>
        </w:tc>
      </w:tr>
    </w:tbl>
    <w:bookmarkStart w:name="z11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2021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26/227</w:t>
            </w:r>
          </w:p>
        </w:tc>
      </w:tr>
    </w:tbl>
    <w:bookmarkStart w:name="z11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2019 год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Шетского районного маслихата Карагандинской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34/302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Шетского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26/227</w:t>
            </w:r>
          </w:p>
        </w:tc>
      </w:tr>
    </w:tbl>
    <w:bookmarkStart w:name="z12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2020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№26/227</w:t>
            </w:r>
          </w:p>
        </w:tc>
      </w:tr>
    </w:tbl>
    <w:bookmarkStart w:name="z12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2021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2018 года №26/227</w:t>
            </w:r>
          </w:p>
        </w:tc>
      </w:tr>
    </w:tbl>
    <w:bookmarkStart w:name="z13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Сакена Сейфуллина на 2019 год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Шетского районного маслихата Карагандинской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34/302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2018 года №26/227</w:t>
            </w:r>
          </w:p>
        </w:tc>
      </w:tr>
    </w:tbl>
    <w:bookmarkStart w:name="z13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Сакена Сейфуллина на 2020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(испотьзование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2018 года №26/227</w:t>
            </w:r>
          </w:p>
        </w:tc>
      </w:tr>
    </w:tbl>
    <w:bookmarkStart w:name="z14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С.Сейфуллина на 2021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(испотьзование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2018 года №26/227</w:t>
            </w:r>
          </w:p>
        </w:tc>
      </w:tr>
    </w:tbl>
    <w:bookmarkStart w:name="z14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2019 год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Шетского районного маслихата Карагандинской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34/302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2018 года №26/227</w:t>
            </w:r>
          </w:p>
        </w:tc>
      </w:tr>
    </w:tbl>
    <w:bookmarkStart w:name="z15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2020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№26/227</w:t>
            </w:r>
          </w:p>
        </w:tc>
      </w:tr>
    </w:tbl>
    <w:bookmarkStart w:name="z15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2021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(испотьзование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ХХVI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26/227</w:t>
            </w:r>
          </w:p>
        </w:tc>
      </w:tr>
    </w:tbl>
    <w:bookmarkStart w:name="z16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2019 год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Шетского районного маслихата Карагандинской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34/302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ХХVI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Шетского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26/227</w:t>
            </w:r>
          </w:p>
        </w:tc>
      </w:tr>
    </w:tbl>
    <w:bookmarkStart w:name="z16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2020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ХХVI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Шетского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26/227</w:t>
            </w:r>
          </w:p>
        </w:tc>
      </w:tr>
    </w:tbl>
    <w:bookmarkStart w:name="z17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2021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ХХVI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Шетского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26/227</w:t>
            </w:r>
          </w:p>
        </w:tc>
      </w:tr>
    </w:tbl>
    <w:bookmarkStart w:name="z17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2019-2021 годы, средства на дошкольное воспитание и обучение и организация медицинского обслуживания в организациях дошкольного воспитания и обучения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Аксу-Аюлинский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Агадырь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Cакена Сейфуллина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Акжал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Мойынты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№26/227</w:t>
            </w:r>
          </w:p>
        </w:tc>
      </w:tr>
    </w:tbl>
    <w:bookmarkStart w:name="z18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2019-2021 годы, средства на поддержка культурно-досуговой работы на местном уровне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Аксу-Аюлинский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Агадырь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Сакена Сейфуллина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Акжал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Мойынты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№26/227</w:t>
            </w:r>
          </w:p>
        </w:tc>
      </w:tr>
    </w:tbl>
    <w:bookmarkStart w:name="z18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бюджета района на 2019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