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633e" w14:textId="5f06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поселка Дарья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Дарья Шетского района Карагандинской области от 7 сентября 2018 года № 1. Зарегистрировано Департаментом юстиции Карагандинской области 1 октября 2018 года № 4963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06 декабря 2017 года, а также учитывая мнения жителей поселка, аким поселка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"Интернациональная" поселка Дарья, Шетского района на улицу "Бұғылы".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поселка Дарья Ж. Кызылову.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Дарья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