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a83a" w14:textId="4e9a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Коктенколь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Коктенкольского сельского округа Шетского района Карагандинской области от 27 марта 2018 года № 01. Зарегистрировано Департаментом юстиции Карагандинской области 10 апреля 2018 года № 4690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Карагандинской области от 06 декабря 2017 года, а также учитывая мнение жителей села, аким Коктенкольского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Коктенколь: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"Садовая" на улицу "Ынтымақ";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"Новая" на улицу "Бастау";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"Транспортная" на улицу "Тәуелсіздік";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"Центральная" на улицу "Бірлік".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Коктенкольского сельского округа А. Елеусизову.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Коктенкольского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Имендинова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