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57b9" w14:textId="ba15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Красная поляна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Краснополянского сельского округа Шетского района Карагандинской области от 20 сентября 2018 года № 1. Зарегистрировано Департаментом юстиции Карагандинской области 9 октября 2018 года № 4966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аким Краснополянского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Переименовать следущие улицы села Красная поляна Шетского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Гаражная села Красная поляна – на улицу Бірлік;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Звездная – на улицу Сарыарқа;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Набережная – на улицу Нұра;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Ленина – на улицу Байқоңыр.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С.Б.Макажанов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