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4564" w14:textId="e9a4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 мая 2018 года № 14/103. Зарегистрировано Департаментом юстиции Карагандинской области 18 мая 2018 года № 4764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14/103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Приозерск,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жилищно-комуннального реформирования"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 города Приозерск"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