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89a0" w14:textId="6a18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25 декабря 2017 года № 17/147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Приозерского городского маслихата Карагандинской области от 27 июня 2018 года № 21/213. Зарегистрировано Департаментом юстиции Карагандинской области 11 июля 2018 года № 4866.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от 25 декабря 2017 года № 17/147 "О городском бюджете на 2018-2020 годы" (зарегистрировано в Реестре государственной регистрации нормативных правовых актов за № 4556, опубликовано в газете "ЗакупИнфо" № 12 (1446) от 18 января 2018 года, в Эталонном контрольном банке нормативных правовых актов Республики Казахстан в электронном виде от 24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2018 - 2020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- 3224797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- 213493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- 14706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- 2984598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- 3254742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12887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- 12887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17058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- 17058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- 17058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21/213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17/147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атакже содержащимися и финансируемыми из бюджета (сметырасходов) Национального Банка Республики Казахстан, за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564"/>
        <w:gridCol w:w="1189"/>
        <w:gridCol w:w="1189"/>
        <w:gridCol w:w="5886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пассажирскоготранспорта, автомобильных дорог и жилищной инспекциирайона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жилищно-коммунальногохозяйства, пассажирского транспорта, автомобильных дорог и жилищной инспекции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  <w:bookmarkEnd w:id="10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народаКазахстана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защита конкуренций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7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1103"/>
        <w:gridCol w:w="1103"/>
        <w:gridCol w:w="3930"/>
        <w:gridCol w:w="3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2"/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327"/>
        <w:gridCol w:w="2149"/>
        <w:gridCol w:w="1385"/>
        <w:gridCol w:w="2926"/>
        <w:gridCol w:w="4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6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98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199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