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f77d" w14:textId="93f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Приозерского городского маслихата Карагандинской области от 9 ноября 2018 года № 24/243. Зарегистрировано Департаментом юстиции Карагандинской области 27 ноября 2018 года № 5012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- 3256619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- 211526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- 18384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- 19473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- 3007236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- 3286564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24/243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