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3f0b" w14:textId="0f33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единых государственных закупок в 2018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8 января 2018 года № 1010. Зарегистрировано Департаментом юстиции Кызылординской области 11 января 2018 года № 6143.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государственное учреждение "Управление государственных закупок Кызылординской области" единым организатором государственных закупок для заказчиков.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Определить товары, работы, услуги, по которым организация и проведение государственных закупок выполняются единым организатором государственных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государственного учреждения "Управление государственных закупок Кызылординской области" в установленном заканодательством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Кызылординской области Искакова К.Д.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Кызылординской области от "08" января 2018 года № 1010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Товары, работы, услуги по которым организация и проведение государственных закупок выполняются единым организатором государственных закупок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10636"/>
      </w:tblGrid>
      <w:tr>
        <w:trPr>
          <w:trHeight w:val="30" w:hRule="atLeast"/>
        </w:trPr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мебели (при не превышении суммы, выделенной на проведение конкурса/аукциона 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Услуги: 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форум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