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0ac9" w14:textId="f650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Кызылординской области от 24 июля 2015 года № 95 "Об утверждении регламента государственной услуги"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8 января 2018 года № 1012. Зарегистрировано Департаментом юстиции Кызылординской области 18 января 2018 года № 6149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 постановлением Правительства Республики Казахстан от 12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637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Правительства Республики Казахстан от 18 сентября 2013 года №983 "Об утверждении реестра государственных услуг"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постановление акимата Кызылординской области от 24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 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услуги" (зарегистрировано в Реестре государственной регистрации нормативных правовых актов за номером 5119, опубликовано 29 августа 2015 года в газетах "Сыр бойы" и "Кызылординские вести").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финансов Кызылординской области" в установленном законодательством порядке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Кызылординской области Искакова К.Д.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