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fb738" w14:textId="fdfb7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Кызылординской области от 20 августа 2015 года № 125 "Об утверждении регламента государственной услуги"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23 февраля 2018 года № 1054. Зарегистрировано Департаментом юстиции Кызылординской области 6 марта 2018 года № 6188. Утратило силу постановлением акимата Кызылординской области от 6 февраля 2020 года № 163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06.02.2020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Кызылординской области от 20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услуги" (зарегистрировано в Реестре государственной регистрации нормативных правовых актов за номером 5125, опубликовано 12 сентября 2015 года в газетах "Кызылординские вести" и "Сыр бойы")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на казахском языке изложить в новой редакции, текст на русском языке остается без изменений;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перевода", утвержденный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Кызылординской области Искакова К.Д.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Кызылординской области от 23 февраля 2018 года № 1054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акимата Кызылординской области от 20 августа 2015 года № 125 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услугодателя: государственное учреждение "Управление координации занятости и социальных программ Кызылординской области" (далее – услугодатель).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разрешение, переоформленное разрешение и продленное разрешение работодателям на привлечение иностранной рабочей силы для осуществления трудовой деятельности на территории соответствующей административно-территориальной единицы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разрешение на привлечение иностранной рабочей силы) к стандарту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перевода", утвержденного приказом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(зарегистрирован в Реестре государственной регистрации нормативных правовых актов за № 11342) (далее – стандарт),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 - электронная и (или) бумажная.</w:t>
      </w:r>
    </w:p>
    <w:bookmarkEnd w:id="13"/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для начала процедуры (действия) по оказанию государственной услуги: обращение услугополучателя к услугодателю с пакетом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либо направление заявления в форме электронного документа через портал.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разрешения на привлечение иностранной рабочей силы: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Результат процедуры (действия): предоставленный пакет документов;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документы, выдает услугополучателю отрывной талон заявления с указанием даты регистрации и даты получения государственной услуги, фамилии, имени отчества (при его наличии) лица, принявшего документы и соответствующую расписку по форме согласно приложению 7 к стандарту (далее – расписка) и предоставляет документы руководителю услугодателя (не более двадцати минут).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действия, услугодатель отказывает в приеме заявления (не более двадцати минут). Результат процедуры (действия): регистрация и предоставление документов руководителю услугодателя либо отказ в приеме заявления;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документы и определяет ответственного исполнителя (не более тридцати минут). Результат процедуры (действия): направление документов исполнителю услугодателя;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услугодателя рассматривает документы и предоставляет документы на рассмотрение комиссии по выдаче разрешения работодателям на привлечение иностранной рабочей силы в Кызылординскую область (далее - комиссия) (в течение шести рабочих дней). Результат процедуры (действия): предоставление документов на рассмотрение комиссии;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 рассматривает документы и направляет рекомендацию о выдаче разрешения либо об отказе в выдаче разрешения (далее – рекомендация) исполнителю услугодателя (в течение одного рабочего дня). Результат процедуры (действия): направление рекомендации исполнителю услугодателя;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исполнитель услугодателя согласно рекомендации комиссии подготавливает и предоставляет руководителю услугодателя уведомление о принятом решении (далее - уведомление) (в течение двух часов). Результат процедуры (действия): предоставление уведомления руководителю услугодателя;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и направляет уведомление исполнителю услугодателя (не более тридцати минут). Результат процедуры (действия): направление подписанного уведомления исполнителю услугодателя;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исполнитель услугодателя регистрирует и направляет уведомление услугополучателю (в течение одного рабочего дня), после предоставления услугополучателем (в течение десяти рабочих дней) копий документов, подтверждающих внесение сбора за выдачу разрешения (далее – копии необходимых документов) подготавливает и направляет услугополучателю разрешение, в случае неявки услугополучателя по истечении двух рабочих дней за получением разрешения, исполнитель направляет сотруднику канцелярии услугодателя разрешение (не более тридцати минут). Результат процедуры (действия): направление услугополучателю уведомления, сотруднику канцелярии услугодателя - разрешения;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сотрудник канцелярии услугодателя регистрирует и отправляет разрешение по адресу регистрации услугополучателя посредством почтовой связи с получением уведомления о получении почтового отправления (в течение одного рабочего дня). Результат процедуры (действия): отправка разрешения услугополучателю посредством почтовой связи.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разрешения на привлечение иностранной рабочей силы: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Результат процедуры (действия): предоставленный пакет документов;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документы, выдает услугополучателю расписку и предоставляет документы руководителю услугодателя (не более двадцати минут).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действия, услугодатель отказывает в приеме заявления. Результат процедуры (действия): регистрация и предоставление документов руководителю услугодателя либо отказ в приеме заявления;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документы, принимает решение о переоформлении разрешения либо об отказе в переоформлении и направляет документы исполнителю услугодателя (в течение пяти рабочих дней). Результат процедуры (действия): принятие решения и направление документов исполнителю услугодателя;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услугодателя согласно решению руководителя услугодателя подготавливает и предоставляет руководителю услугодателя разрешение либо уведомление об отказе (далее – уведомление) (в течение двух часов). Результат процедуры (действия): предоставление руководителю услугодателя переоформленного разрешения либо уведомления;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и направляет разрешение либо уведомление сотруднику канцелярии услугодателя (не более тридцати минут). Результат процедуры (действия): направление переоформленного разрешения либо уведомления сотруднику канцелярии услугодателя;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регистрирует и выдает услугополучателю переоформленное разрешение либо уведомление (в течение одного рабочего дня). Результат процедуры (действия): выдача услугополучателю переоформленного разрешения либо уведомления.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продления разрешения на привлечение иностранной рабочей силы: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Результат процедуры (действия): предоставленный пакет документов;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документы, выдает услугополучателю расписку и предоставляет документы руководителю услугодателя (не более двадцати минут).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действия, услугодатель отказывает в приеме заявления. Результат процедуры (действия): регистрация и предоставление документов руководителю услугодателя либо отказ в приеме заявления;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документы, принимает решение о продлении разрешения либо об отказе в продлении и направляет исполнителю услугодателя (в течение трех рабочих дней). Результат процедуры (действия): принятие решения и направление документов исполнителю услугодателя;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услугодателя согласно решению руководителя услугодателя о продлении разрешения либо об отказе в продлении разрешения подготавливает и предоставляет руководителю услугодателя разрешение и уведомление о принятом решении (далее - уведомление) (в течение двух часов). Результат процедуры (действия): предоставление разрешения и уведомления руководителю услугодателя;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и направляет исполнителю услугодателя уведомление и разрешение (не более тридцати минут). Результат процедуры (действия): направление разрешения и уведомления исполнителю услугодателя;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исполнитель услугодателя регистрирует и направляет уведомление услугополучателю (в течение одного рабочего дня), после сдачи услугополучателем (в течение десяти рабочих дней) копий документов, направляет услугополучателю разрешение, в случае неявки услугополучателя по истечении двух рабочих дней за получением разрешения, исполнитель услугодателя направляет разрешение сотруднику канцелярии услугодателя (не более тридцати минут). Результат процедуры (действия): направление услугополучателю уведомления, сотруднику канцелярии услугодателя - разрешения;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регистрирует и отправляет разрешение по адресу регистрации услугополучателя посредством почтовой связи с получением уведомления о получении почтового отправления (в течение одного рабочего дня). Результат процедуры (действия): отправка разрешения услугополучателю посредством почтовой связи;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разрешения на привлечение иностранной рабочей силы в рамках внутрикорпоративного перевода: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Результат процедуры (действия): предоставленный пакет документов;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документы, выдает услугополучателю расписку и предоставляет документы руководителю услугодателя (не более двадцати минут).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действия, услугодатель отказывает в приеме заявления. Результат процедуры (действия): регистрация и предоставление документов руководителю услугодателя либо отказ в приеме заявления;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документы, принимает решение о выдаче услугополучателю разрешения в рамках внутрикорпоративного перевода либо об отказе и направляет документы исполнителю услугодателя (в течение семи рабочих дней). Результат процедуры (действия): принятие решения и направление документов исполнителю услугодателя;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услугодателя рассматривает документы, согласно принятого решения подготавливает и предоставляет руководителю услугодателя разрешение либо уведомление (в течение двух часов). Результат процедуры (действия): предоставление руководителю услугодателя разрешения либо уведомления;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и направляет разрешение либо уведомление исполнителю услугодателя (не более тридцати минут). Результат процедуры (действия): направление разрешения либо уведомления исполнителю услугодателя;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исполнитель услугодателя регистрирует и направляет разрешение либо уведомление сотруднику канцелярии услугодателя (не более тридцати минут). Результат процедуры (действия): направление разрешения либо уведомления сотруднику канцелярии услугодателя;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регистрирует и выдает услугополучателю разрешение либо уведомление (в течение одного рабочего дня). Результат процедуры (действия): выдача услугополучателю разрешения либо уведомления.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и продления разрешения на привлечение иностранной рабочей силы в рамках внутрикорпоративного перевода: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Результат процедуры (действия): предоставленный пакет документов;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документы, выдает услугополучателю расписку и предоставляет документы руководителю услугодателя (не более двадцати минут).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действия, услугодатель отказывает в приеме заявления. Результат процедуры (действия): регистрация и предоставление документов руководителю услугодателя либо отказ в приеме заявления;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документы, принимает решение о переоформлении или продлении разрешения либо отказе услугополучателю в рамках внутрикорпоративного перевода и направляет документы исполнителю услугодателя (в течение пяти рабочих дней). Результат процедуры (действия): принятие решения и направление документов исполнителю услугодателя;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услугодателя рассматривает документы, согласно принятого решения подготавливает и предоставляет руководителю услугодателя переоформленное или продленое разрешение (далее - разрешение) либо уведомление об отказе (далее - уведомление) (в течение двух часов). Результат процедуры (действия): предоставление руководителю услугодателя разрешения либо уведомления;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и направляет разрешение либо уведомление исполнителю услугодателя (не более тридцати минут). Результат процедуры (действия): направление разрешения либо уведомления исполнителю услугодателя;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исполнитель услугодателя регистрирует и направляет разрешение либо уведомление сотруднику канцелярии услугодателя (не более тридцати минут). Результат процедуры (действия): направление разрешения либо уведомления сотруднику канцелярии услугодателя;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регистрирует и выдает услугополучателю разрешение либо уведомление (в течение одного рабочего дня). Результат процедуры (действия): выдача услугополучателю разрешения либо уведомления.</w:t>
      </w:r>
    </w:p>
    <w:bookmarkEnd w:id="63"/>
    <w:bookmarkStart w:name="z7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и комиссии в процессе оказания государственной услуги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 и комиссии, которые участвуют в процессе оказания государственной услуги: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процедур (действий), взаимодействия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координации занятости и социальных программ Кызылординской области", акимата Кызылординской области.</w:t>
      </w:r>
    </w:p>
    <w:bookmarkEnd w:id="71"/>
    <w:bookmarkStart w:name="z8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услуги через портал: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регистрируется на портале и направляет заявление в форме электронного документа (далее – электронный запрос), удостоверенное электронно-цифровой подписью (далее – ЭЦП) услугополучателя и документы согласно пункту 9 стандарта. Результат процедуры (действия): направление пакета документов;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услугодателя принимает электронный запрос и документы, в "личном кабинете" услугополучателя отображается статус о принятии электронного запроса для оказания государственной услуги (не более двадцати минут): Результат процедуры (действия): прием и регистрация документов;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 принятия электронного запроса и документов, действия структурных подразделений (работников) услугодателя в процессе оказания государственной услуги осуществляются в соответствии с подпунктами 2-8, 2-6)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 процедуры (действия): предоставление документов руководителю услугодателя;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услугодателя регистрирует и отправляет результат оказания государственной услуги в "личный кабинет" услугополучателя (не более двадцати минут). Результат процедуры (действия): направление результата оказания государственной услуги в "личный кабинет" услугополучателя.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услуги, в графической форме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 </w:t>
            </w:r>
          </w:p>
        </w:tc>
      </w:tr>
    </w:tbl>
    <w:bookmarkStart w:name="z89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разрешения на привлечение иностранной рабочей силы: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7810500" cy="406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3"/>
    <w:p>
      <w:pPr>
        <w:spacing w:after="0"/>
        <w:ind w:left="0"/>
        <w:jc w:val="both"/>
      </w:pPr>
      <w:r>
        <w:drawing>
          <wp:inline distT="0" distB="0" distL="0" distR="0">
            <wp:extent cx="5689600" cy="788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788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разрешения на привлечение иностранной рабочей силы: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5"/>
    <w:p>
      <w:pPr>
        <w:spacing w:after="0"/>
        <w:ind w:left="0"/>
        <w:jc w:val="both"/>
      </w:pPr>
      <w:r>
        <w:drawing>
          <wp:inline distT="0" distB="0" distL="0" distR="0">
            <wp:extent cx="7810500" cy="421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продлении разрешения на привлечение иностранной рабочей силы: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7"/>
    <w:p>
      <w:pPr>
        <w:spacing w:after="0"/>
        <w:ind w:left="0"/>
        <w:jc w:val="both"/>
      </w:pPr>
      <w:r>
        <w:drawing>
          <wp:inline distT="0" distB="0" distL="0" distR="0">
            <wp:extent cx="78105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разрешения на привлечение иностранной рабочей силы в рамках внутрикорпоративного перевода: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9"/>
    <w:p>
      <w:pPr>
        <w:spacing w:after="0"/>
        <w:ind w:left="0"/>
        <w:jc w:val="both"/>
      </w:pPr>
      <w:r>
        <w:drawing>
          <wp:inline distT="0" distB="0" distL="0" distR="0">
            <wp:extent cx="7810500" cy="426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и продлении разрешения на привлечение иностранной рабочей силы в рамках внутрикорпоративного перевода: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7810500" cy="426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 </w:t>
            </w:r>
          </w:p>
        </w:tc>
      </w:tr>
    </w:tbl>
    <w:bookmarkStart w:name="z103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услуги, в графической форме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разрешения на привлечение иностранной рабочей силы: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4"/>
    <w:p>
      <w:pPr>
        <w:spacing w:after="0"/>
        <w:ind w:left="0"/>
        <w:jc w:val="both"/>
      </w:pPr>
      <w:r>
        <w:drawing>
          <wp:inline distT="0" distB="0" distL="0" distR="0">
            <wp:extent cx="7810500" cy="864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4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разрешения на привлечение иностранной рабочей силы: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6"/>
    <w:p>
      <w:pPr>
        <w:spacing w:after="0"/>
        <w:ind w:left="0"/>
        <w:jc w:val="both"/>
      </w:pPr>
      <w:r>
        <w:drawing>
          <wp:inline distT="0" distB="0" distL="0" distR="0">
            <wp:extent cx="7810500" cy="742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продлении разрешения на привлечение иностранной рабочей силы: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8"/>
    <w:p>
      <w:pPr>
        <w:spacing w:after="0"/>
        <w:ind w:left="0"/>
        <w:jc w:val="both"/>
      </w:pPr>
      <w:r>
        <w:drawing>
          <wp:inline distT="0" distB="0" distL="0" distR="0">
            <wp:extent cx="7810500" cy="783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3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разрешения, переоформлении либо продлении разрешения на привлечение иностранной рабочей силы в рамках внутрикорпоративного перевода: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0"/>
    <w:p>
      <w:pPr>
        <w:spacing w:after="0"/>
        <w:ind w:left="0"/>
        <w:jc w:val="both"/>
      </w:pPr>
      <w:r>
        <w:drawing>
          <wp:inline distT="0" distB="0" distL="0" distR="0">
            <wp:extent cx="7810500" cy="742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1"/>
    <w:p>
      <w:pPr>
        <w:spacing w:after="0"/>
        <w:ind w:left="0"/>
        <w:jc w:val="both"/>
      </w:pPr>
      <w:r>
        <w:drawing>
          <wp:inline distT="0" distB="0" distL="0" distR="0">
            <wp:extent cx="7810500" cy="415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header.xml" Type="http://schemas.openxmlformats.org/officeDocument/2006/relationships/header" Id="rId1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