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59a3" w14:textId="8405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Кызылординской области от 16 марта 2018 года № 1. Зарегистрировано Департаментом юстиции Кызылординской области 26 марта 2018 года № 6218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Агенства Республики Казахстан по делам государственной службы и противодействию коррупции от 16 января 2018 года № 13 (зарегистрировано в Реестре государственной регистрации нормативных правовых актов за номером 16299), Ревизионная комиссия по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Кызылординской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ревизионной комиссии по Кызылординской области от 17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 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утверждений методики оценки деятельности административных государственных служащих корпуса "Б" государственного учреждения "Ревизионная комиссия по Кызылординской области" (зарегистрировано в Реестре государственной регистрации нормативных правовых актов за номером 5814, опубликовано 12 мая 2017 года в эталонном контрольном банке нормативно-правовых актов Республики Казахстан, 6 мая 2017 года в газетах "Сыр бойы" и "Кызылординские вести").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М. Жумадуллаеву.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ревизионной комиссии по Кызылординской области от "16" марта 2018 года № 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"Ревизионная комиссия по Кызылординской области"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 государственного учреждения "Ревизионная комиссия по Кызылординской области" (далее - Ревизионная комиссия).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председателя ревизионных комиссий по Кызылординской области проводится Комиссией, создаваемой маслихатом Кызылординской области из числа депутатов.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проводится по двум отдельным направлениям: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связанные с оценкой, хранятся в службе управления персоналом в течение трех лет со дня завершения оценки.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КЦИ председателя ревизионной комиссии по Кызылординской области определяется секретарем маслихата Кызылординской области в индивидуальном плане работы служащего корпуса "Б,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или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37.Комиссия рассматривает результаты оценки и принимает одно из следующих решений: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3"/>
        <w:gridCol w:w="5367"/>
      </w:tblGrid>
      <w:tr>
        <w:trPr>
          <w:trHeight w:val="30" w:hRule="atLeast"/>
        </w:trPr>
        <w:tc>
          <w:tcPr>
            <w:tcW w:w="8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"Ревизионная комиссия по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8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8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8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 подпись ______________________</w:t>
            </w:r>
          </w:p>
        </w:tc>
      </w:tr>
    </w:tbl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служащего:__________________ Должность служащего: ________________________________________________ Наименование структурного подразделения служащего: __________________ _____________________________________________________________________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39"/>
        <w:gridCol w:w="7039"/>
        <w:gridCol w:w="876"/>
        <w:gridCol w:w="877"/>
        <w:gridCol w:w="877"/>
        <w:gridCol w:w="1553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________________________________ (фамилия, инициалы) (фамилия, инициалы) дата _________________________ дата ___________________________ подпись ______________________ подпись ________________________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"Ревизионная комиссия по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</w:tr>
    </w:tbl>
    <w:bookmarkStart w:name="z11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 ____________________________________ (оцениваемый период)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912"/>
        <w:gridCol w:w="2649"/>
        <w:gridCol w:w="1912"/>
        <w:gridCol w:w="1913"/>
        <w:gridCol w:w="2738"/>
      </w:tblGrid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7"/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 (неудовлетворительно, удовлетворительно, эффективно, превосходно)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 (фамилия, инициалы) (фамилия, инициалы) дата _________________________ дата __________________________ подпись ______________________ подпись _______________________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"Ревизионная комиссия по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11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служащего:____________________________________________ Должность оцениваемого служащего: _________________________________ Наименование структурного подразделения оцениваемого служащего: ___________________________________________________________________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1992"/>
        <w:gridCol w:w="2127"/>
        <w:gridCol w:w="6496"/>
      </w:tblGrid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0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________________________________ (фамилия, инициалы) (фамилия, инициалы) дата _________________________ дата ___________________________ подпись ______________________ подпись ________________________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"Ревизионная комиссия по Кызылординской области"</w:t>
            </w:r>
          </w:p>
        </w:tc>
      </w:tr>
    </w:tbl>
    <w:bookmarkStart w:name="z13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4506"/>
        <w:gridCol w:w="3711"/>
        <w:gridCol w:w="3393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18"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19"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  <w:bookmarkEnd w:id="120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  <w:bookmarkEnd w:id="12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C-2;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22"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  <w:bookmarkEnd w:id="123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  <w:bookmarkEnd w:id="124"/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компетенции не ориентирует работников на выстраивание эффективного взаимодействия с госорганами и 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25"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  <w:bookmarkEnd w:id="126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вносит предложения по организации эффективной работы подразделения и с обществом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  <w:bookmarkEnd w:id="12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C-2;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28"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  <w:bookmarkEnd w:id="129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  <w:bookmarkEnd w:id="130"/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способен четко распределить обязанности в подразделении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31"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  <w:bookmarkEnd w:id="132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и не прогнозирует возможные риски, или не учитывает данные из различных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  <w:bookmarkEnd w:id="13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C-2;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34"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  <w:bookmarkEnd w:id="135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  <w:bookmarkEnd w:id="136"/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конкретные задачи, исходя из стратегических целей и приоритетов;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Обеспечивает доступность оказываемых услуг;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неясные задачи без учета стратегических целей и приоритетов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 поверхностное представление об инструментах оказания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37"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СоздаҰт условия для определения уровня удовлетворенности с целью обеспечения обратной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  <w:bookmarkEnd w:id="138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создаҰт условия для определения уровня удовлетворенности с целью обеспечения обратной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  <w:bookmarkEnd w:id="13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C-2;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40"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  <w:bookmarkEnd w:id="141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  <w:bookmarkEnd w:id="142"/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43"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  <w:bookmarkEnd w:id="144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  <w:bookmarkEnd w:id="14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C-2;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46"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  <w:bookmarkEnd w:id="147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информацию до потребителя, как в устной, так и в письменной форме, либо делает это неясно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  <w:bookmarkEnd w:id="148"/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 эффективные меры для своевременного реагирования на изменения;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до коллектива новые приоритеты или доводит их несвоевременно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разрабатывает или разрабатывает неэффективные меры для своевременного реагирования на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49"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  <w:bookmarkEnd w:id="150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  <w:bookmarkEnd w:id="15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C-2;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52"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  <w:bookmarkEnd w:id="153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  <w:bookmarkEnd w:id="154"/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на личном примере стремление к саморазвитию.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выявляет перспективных работников и не инициирует их продвижение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55"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  <w:bookmarkEnd w:id="156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  <w:bookmarkEnd w:id="15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C-2;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58"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  <w:bookmarkEnd w:id="159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  <w:bookmarkEnd w:id="160"/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Ведет себя неэтично, проявляя субъективизм, корысть, а также неуважение к чести и достоинству личности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61"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bookmarkEnd w:id="162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  <w:bookmarkEnd w:id="16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C-2;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64"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  <w:bookmarkEnd w:id="165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  <w:bookmarkEnd w:id="166"/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67"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C-2;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68"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69"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C-2;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70"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71"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C-2;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72"/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государственного учреждения "Ревизионная комиссия по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 подпись _________________________</w:t>
            </w:r>
          </w:p>
        </w:tc>
      </w:tr>
    </w:tbl>
    <w:bookmarkStart w:name="z76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73"/>
    <w:bookmarkStart w:name="z76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 ____________________________________________________________________ (оцениваемый период год)</w:t>
      </w:r>
    </w:p>
    <w:bookmarkEnd w:id="174"/>
    <w:bookmarkStart w:name="z76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7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 Проверено: Секретарь Комиссии: ________________________ Дата: ___________ (фамилия, инициалы, подпись) Председатель Комиссии: _____________________ Дата: ___________ (фамилия, инициалы, подпись) Член Комиссии: ____________________________ Дата: ___________ (фамилия, инициалы, подпись)</w:t>
      </w:r>
    </w:p>
    <w:bookmarkEnd w:id="1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