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c062c" w14:textId="f3c06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Кызылординского областного маслихата от 18 марта 2015 года № 263 "Об утверждении правил содержания животных в населенных пунктах Кызылординской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29 марта 2018 года № 196. Зарегистрировано Департаментом юстиции Кызылординской области 19 апреля 2018 года № 6260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Кызылординский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областного маслихата от 18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263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содержания животных в населенных пунктах Кызылординской области" (зарегистрировано в Реестре государственной регистрации нормативных правовых актов за номером 4966, опубликовано в областных газетах "Сыр бойы" и "Кызылординские вести" от 30 апреля 2015 года, в информационно-правовой системе "Әділет" от 20 мая 2015 года) следующее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животных в населенных пунктах Кызылординской области, утвержденные указанным решением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17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19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Кызылординского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маслихата,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"Кызылординская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областная территориальная инспекция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ветеринарного контроля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надзора Министерства 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________________Ж.Сарсенбаев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"29" марта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"Департамент охраны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общественного здоровья Кызылординской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Комитета охраны общественного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здоровья Министерства 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________________У. Аханаева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"29" марта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Департамента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внутренних дел Кызылординской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Министерства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внутренних дел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полковник полиции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 К. Мухитов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"29" марта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марта 2018 года №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решением Кызылординского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марта 2015 года № 263</w:t>
            </w:r>
          </w:p>
        </w:tc>
      </w:tr>
    </w:tbl>
    <w:bookmarkStart w:name="z3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животных в населенных пунктах Кызылординской области.</w:t>
      </w:r>
    </w:p>
    <w:bookmarkEnd w:id="3"/>
    <w:bookmarkStart w:name="z3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3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содержания животных в населенных пунктах Кызылординской области (далее – Правила) устанавливают порядок содержания животных на территории Кызылординской области. Правила распространяются на всех физических и юридических лиц, независимо от форм собственности, содержащих животных (далее – владельцы животных).</w:t>
      </w:r>
    </w:p>
    <w:bookmarkEnd w:id="5"/>
    <w:bookmarkStart w:name="z3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в связи с предложениями акиматов районов, города.</w:t>
      </w:r>
    </w:p>
    <w:bookmarkEnd w:id="6"/>
    <w:bookmarkStart w:name="z4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понятия:</w:t>
      </w:r>
    </w:p>
    <w:bookmarkEnd w:id="7"/>
    <w:bookmarkStart w:name="z4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сельскохозяйственные животные - культивируемые человеком все виды животных, птиц, рыб и пчел, имеющих непосредственное отношение к сельскохозяйственному производству;</w:t>
      </w:r>
    </w:p>
    <w:bookmarkEnd w:id="8"/>
    <w:bookmarkStart w:name="z4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идентификация сельскохозяйственных животных – процедура учета животных, включающая присвоение индивидуального номера животным путем использования изделий (средств) для проведения идентификации, таврения с включением сведений о сельскохозяйственном животном в базу данных по идентификации сельскохозяйственных животных и выдачей ветеринарного паспорта;</w:t>
      </w:r>
    </w:p>
    <w:bookmarkEnd w:id="9"/>
    <w:bookmarkStart w:name="z4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ветеринарные (ветеринарно-санитарные) правила – нормативный правовой акт, устанавливающий ветеринарные (ветеринарно-санитарные, зоогигиенические) требования к объектам государственного ветеринарно - санитарного контроля и надзора, а также определяющий порядок проведения ветеринарных мероприятий на основе ветеринарных нормативов, являющийся обязательным для исполнения физическими и юридическими лицами;</w:t>
      </w:r>
    </w:p>
    <w:bookmarkEnd w:id="10"/>
    <w:bookmarkStart w:name="z4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ветеринарный паспорт – документ, установленный уполномоченным органом формы, в котором в целях учета животных указываются: владелец, адрес, идентификационный номер, дата смены владельца, подпись и печать ветеринарного врача;</w:t>
      </w:r>
    </w:p>
    <w:bookmarkEnd w:id="11"/>
    <w:bookmarkStart w:name="z4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ветеринарная справка – документ, выдаваемая специалистом в области ветеринарии государственных ветеринарных организаций, созданных местными исполнительными органами, на животное, продукцию и сырье животного происхождения, об эпизоотической ситуации на территории соответствующей административно-территориальной единицы, а также аттестованным ветеринарным врачом подразделения производственного контроля по определению соответствия животных, продукции и сырья животного происхождения ветеринарным нормативам в порядке, утвержденном уполномоченным органом;</w:t>
      </w:r>
    </w:p>
    <w:bookmarkEnd w:id="12"/>
    <w:bookmarkStart w:name="z4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специалист в области ветеринарии – работник подразделений государственных органов, осуществляющих деятельность в области ветеринарии, государственных ветеринарных организаций с высшим, послесредним или техническим и профессиональным образованием по специальностям ветеринарии;</w:t>
      </w:r>
    </w:p>
    <w:bookmarkEnd w:id="13"/>
    <w:bookmarkStart w:name="z4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ветеринарные мероприятия - комплекс противоэпизоотических, ветеринарно-санитарных процедур, направленных на предотвращение возникновения, распространения или ликвидацию болезней животных, включая их профилактику, лечение или диагностику; обезвреживание (обеззараживание), изъятие и уничтожение животных, зараженных особо опасными болезнями, представляющими опасность для здоровья животных и человека; повышение продуктивности животных; обеспечение безопасности продукции и сырья животного происхождения, кормов и кормовых добавок, включая идентификацию сельскохозяйственных животных, в целях защиты здоровья животных и человека от заразных болезней, в том числе общих для животных и человека;</w:t>
      </w:r>
    </w:p>
    <w:bookmarkEnd w:id="14"/>
    <w:bookmarkStart w:name="z4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дезинсекция - комплекс мероприятий по уничтожению насекомых и других членистоногих;</w:t>
      </w:r>
    </w:p>
    <w:bookmarkEnd w:id="15"/>
    <w:bookmarkStart w:name="z4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дезинфекция – комплекс мер по уничтожению возбудителей заразных и незаразных заболеваний;</w:t>
      </w:r>
    </w:p>
    <w:bookmarkEnd w:id="16"/>
    <w:bookmarkStart w:name="z5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дератизация - комплекс мероприятий по истреблению грызунов.</w:t>
      </w:r>
    </w:p>
    <w:bookmarkEnd w:id="17"/>
    <w:bookmarkStart w:name="z5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содержания животных</w:t>
      </w:r>
    </w:p>
    <w:bookmarkEnd w:id="18"/>
    <w:bookmarkStart w:name="z5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Животные должны содержаться в соответствии с приказами Министра сельского хозяйства Республики Казахстан от 24 января 2008 года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ветеринарных нормативов по содержанию животных в личных подсобных хозяйствах в пределах границ населенных пунктов и нагрузки выпаса животных на землях сельскохозяйственного назначения, отведенных для населенных пунктов", (зарегистрированным в Реестре государственной регистрации нормативных правовых актов за № 5145), исполняющего обязанности Министра сельского хозяйства Республики Казахстан от 29 мая 2015 года </w:t>
      </w:r>
      <w:r>
        <w:rPr>
          <w:rFonts w:ascii="Times New Roman"/>
          <w:b w:val="false"/>
          <w:i w:val="false"/>
          <w:color w:val="000000"/>
          <w:sz w:val="28"/>
        </w:rPr>
        <w:t>№ 7-1/498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ветеринарных (ветеринарно-санитарных) требований к объектам производства, осуществляющим выращивание, реализацию животных", (далее - Требования к объектам производства) (зарегистрированным в Реестре государственной регистрации нормативных правовых актов за № 11837) и Министра национальной экономики Республики Казахстан от 20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Санитарных правил "Санитарно-эпидемиологические требования по установлению санитарно-защитной зоны производственных объектов", (зарегистрированным в Реестре государственной регистрации нормативных правовых актов за № 11124).</w:t>
      </w:r>
    </w:p>
    <w:bookmarkEnd w:id="19"/>
    <w:bookmarkStart w:name="z5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Биологические отходы, возникающие в процессе деятельности содержания животных, подлежат уничтожению в соответствии с приказом Министра сельского хозяйства Республики Казахстан от 6 апреля 2015 года № </w:t>
      </w:r>
      <w:r>
        <w:rPr>
          <w:rFonts w:ascii="Times New Roman"/>
          <w:b w:val="false"/>
          <w:i w:val="false"/>
          <w:color w:val="000000"/>
          <w:sz w:val="28"/>
        </w:rPr>
        <w:t>16-07/307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утилизации, уничтожения биологических отходов" (зарегистрированным в Реестре государственной регистрации нормативных правовых актов за № 11003).</w:t>
      </w:r>
    </w:p>
    <w:bookmarkEnd w:id="20"/>
    <w:bookmarkStart w:name="z5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целях борьбы с насекомыми, а также грызунами необходимо обрабатывать места содержания животных дезинфекционными, дезинсекционными и дератизационными препаратами согласно приказа Министра сельского хозяйства Республики Казахстан от 27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7-1/619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дезинфекции, дезинсекции, дератизации" зарегистрированным в Реестре государственной регистрации нормативных правовых актов за № 10028 и Требования к объектам производства.</w:t>
      </w:r>
    </w:p>
    <w:bookmarkEnd w:id="21"/>
    <w:bookmarkStart w:name="z5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Физические и юридические лица должны, обеспечивать идентификацию сельскохозяйственных животных, извещать подразделения местных исполнительных органов, осуществляющих деятельность в области ветеринарии, государственные ветеринарные организации созданные местными исполнительными органами, органы государственного ветеринарно - санитарного контроля и надзора о вновь приобретенном (приобретенных) животном (животных), полученном приплоде, его (их) убое и реализации, случаях падежа, одновременного заболевания нескольких животных или об их необычном поведении и до прибытия специалистов в области ветеринарии, государственных ветеринарно-санитарных инспекторов принять меры к изолированному содержанию животных при подозрении в заболевании.</w:t>
      </w:r>
    </w:p>
    <w:bookmarkEnd w:id="22"/>
    <w:bookmarkStart w:name="z5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Идентификация животных проводится путем биркования, чипирования и таврирования с выдачей ветеринарных паспортов.</w:t>
      </w:r>
    </w:p>
    <w:bookmarkEnd w:id="23"/>
    <w:bookmarkStart w:name="z5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Порядок обращения с домашними животными определен Приказом Министра сельского хозяйства Республики Казахстан от 30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16-02/701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обращения с животными", (зарегистрированным в Реестре государственной регистрации нормативных правовых актов за № 10183).</w:t>
      </w:r>
    </w:p>
    <w:bookmarkEnd w:id="24"/>
    <w:bookmarkStart w:name="z5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Порядок содержания, возврата задержанных безнадзорных животных владельцам, и ответственность владельцев определяется </w:t>
      </w:r>
      <w:r>
        <w:rPr>
          <w:rFonts w:ascii="Times New Roman"/>
          <w:b w:val="false"/>
          <w:i w:val="false"/>
          <w:color w:val="000000"/>
          <w:sz w:val="28"/>
        </w:rPr>
        <w:t>статьей 246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от 27 декабря 1994 года.</w:t>
      </w:r>
    </w:p>
    <w:bookmarkEnd w:id="25"/>
    <w:bookmarkStart w:name="z5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Физические и юридические лица, занимающиеся воспроизводством, выращиванием, разведением и содержанием животных обеспечивают:</w:t>
      </w:r>
    </w:p>
    <w:bookmarkEnd w:id="26"/>
    <w:bookmarkStart w:name="z6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своевременную идентификацию сельскохозяйственных, домашних и племенных животных;</w:t>
      </w:r>
    </w:p>
    <w:bookmarkEnd w:id="27"/>
    <w:bookmarkStart w:name="z6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вакцинацию и диагностику сельскохозяйственных и домашних животных для обеспечения ветеринарно-санитарной безопасности;</w:t>
      </w:r>
    </w:p>
    <w:bookmarkEnd w:id="28"/>
    <w:bookmarkStart w:name="z6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безопасность окружающих людей и животных, а также имущества от причинения вреда животными;</w:t>
      </w:r>
    </w:p>
    <w:bookmarkEnd w:id="29"/>
    <w:bookmarkStart w:name="z6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безопасности дорожного движения при прохождении с животным возле транспортных путей и при их переходе путем непосредственного контроля его поведения;</w:t>
      </w:r>
    </w:p>
    <w:bookmarkEnd w:id="30"/>
    <w:bookmarkStart w:name="z6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требований санитарно-гигиенических и ветеринарных (ветеринарно-санитарных) норм и правил.</w:t>
      </w:r>
    </w:p>
    <w:bookmarkEnd w:id="31"/>
    <w:bookmarkStart w:name="z6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изменении места нахождения зарегистрированных животных (покупке, дарении) необходимо вновь зарегистрировать их по новому месту нахождения;</w:t>
      </w:r>
    </w:p>
    <w:bookmarkEnd w:id="32"/>
    <w:bookmarkStart w:name="z6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при содержании животных в определенных местах, в том числе для устранения неприятного запаха свиньи, необходимо строго соблюдать санитарно-гигиеническую чистоту согласно ветеринарным нормативам. </w:t>
      </w:r>
    </w:p>
    <w:bookmarkEnd w:id="33"/>
    <w:bookmarkStart w:name="z6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купание животных в местах купания и отдыха людей, в фонтанах, природных и искусственных водоемах; </w:t>
      </w:r>
    </w:p>
    <w:bookmarkEnd w:id="34"/>
    <w:bookmarkStart w:name="z6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жестокое обращение с животным;</w:t>
      </w:r>
    </w:p>
    <w:bookmarkEnd w:id="35"/>
    <w:bookmarkStart w:name="z6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выпас животных в других местах, определенных акимом города районного значения, поселка, сельского округа для организованного выпаса животных. </w:t>
      </w:r>
    </w:p>
    <w:bookmarkEnd w:id="36"/>
    <w:bookmarkStart w:name="z7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За безопасность жителей при выгуле, выпасе (перегоне) сельскохозяйственных животных ответственность несут владельцы животных. На улицах, площадях, скверах, других общественных местах общего пользования выгул животных запрещается.</w:t>
      </w:r>
    </w:p>
    <w:bookmarkEnd w:id="37"/>
    <w:bookmarkStart w:name="z7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Места выпаса животных на землях населенного пункта определяют акимы городов, поселка, села, сельского округа и вносят предложение на общем собрании жителей соответствующего населенного пункта в соответствии с законодательством Республики Казахстан.</w:t>
      </w:r>
    </w:p>
    <w:bookmarkEnd w:id="38"/>
    <w:bookmarkStart w:name="z7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Изъятие и уничтожение животных, представляющих особую опасность для здоровья животных и человека, осуществляется в соответствии с законодательством Республики Казахстан.</w:t>
      </w:r>
    </w:p>
    <w:bookmarkEnd w:id="39"/>
    <w:bookmarkStart w:name="z7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случае нанесения ущерба потравам посевов, стогов, порча или уничтожение находящегося в поле собранного урожая сельскохозяйственных культур либо повреждение насаждений сельскохозяйственных организаций независимо от организационно-правовых форм, крестьянских или фермерских хозяйств, личных подсобных хозяйств скотом или птицей, владельцы животных привлекаются к административной ответственности. </w:t>
      </w:r>
    </w:p>
    <w:bookmarkEnd w:id="40"/>
    <w:bookmarkStart w:name="z7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Перемещение животных за пределы Кызылординской области и в другие населенные пункты осуществляется в соответствии с приказами Министра сельского хозяйства Республики Казахстан от 30 января 2015 года </w:t>
      </w:r>
      <w:r>
        <w:rPr>
          <w:rFonts w:ascii="Times New Roman"/>
          <w:b w:val="false"/>
          <w:i w:val="false"/>
          <w:color w:val="000000"/>
          <w:sz w:val="28"/>
        </w:rPr>
        <w:t>№ 7-1/68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идентификации сельскохозяйственных животных", (зарегистрированным в Реестре государственной регистрации нормативных правовых актов за № 11127), от 2 июня 2010 года </w:t>
      </w:r>
      <w:r>
        <w:rPr>
          <w:rFonts w:ascii="Times New Roman"/>
          <w:b w:val="false"/>
          <w:i w:val="false"/>
          <w:color w:val="000000"/>
          <w:sz w:val="28"/>
        </w:rPr>
        <w:t>№ 367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формирования и ведения базы данных по идентификации сельскохозяйственных животных и выдачи выписки из нее" (зарегистрированным в Реестре государственной регистрации нормативных правовых актов за № 6321), и от 21 мая 2015 года </w:t>
      </w:r>
      <w:r>
        <w:rPr>
          <w:rFonts w:ascii="Times New Roman"/>
          <w:b w:val="false"/>
          <w:i w:val="false"/>
          <w:color w:val="000000"/>
          <w:sz w:val="28"/>
        </w:rPr>
        <w:t>№ 7-1/453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выдачи ветеринарных документов и требований к их бланкам". (зарегистрированным в Реестре государственной регистрации нормативных правовых актов за № 11898).</w:t>
      </w:r>
    </w:p>
    <w:bookmarkEnd w:id="41"/>
    <w:bookmarkStart w:name="z7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Убой сельскохозяйственных животных (лошадей, крупного и мелкого рогатого скота, свиней) должен проводиться в соответствии с приказом Министра сельского хозяйства Республики Казахстан от 18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7-1/832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ветеринарных (ветеринарно-санитарных) требований к объектам производства, осуществляющим заготовку (убой животных), хранение, переработку и реализацию продукции и сырья животного происхождения" (зарегистрированным в Реестре государственной регистрации нормативных правовых актов за №12208).</w:t>
      </w:r>
    </w:p>
    <w:bookmarkEnd w:id="42"/>
    <w:bookmarkStart w:name="z7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Заключительное положение</w:t>
      </w:r>
    </w:p>
    <w:bookmarkEnd w:id="43"/>
    <w:bookmarkStart w:name="z7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За нарушение настоящих правил владельцы животных несут ответственность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правонарушениях".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