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516a5" w14:textId="62516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Кызылординской области от 9 сентября 2015 года № 156 "Об утверждении регламентов государственных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11 апреля 2018 года № 1092. Зарегистрировано Департаментом юстиции Кызылординской области 23 апреля 2018 года № 6268. Утратило силу постановлением акимата Кызылординской области от 6 февраля 2020 года № 163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06.02.2020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Кызылординской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Кызылординской области от 9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услуг" (зарегистрировано в Реестре государственной регистрации нормативных правовых актов 6 октября 2015 года за номером 5163, опубликовано 9 декабря 2015 года в эталонном контрольном банке нормативных правовых актов Республики Казахстан в электронном виде, 13 октября 2015 года в газетах "Кызылординские вести" и "Сыр бойы")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 государственной услуги "Назначение государственной адресной социальной помощи",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 государственной услуги "Возмещение затрат на обучение на дому детей-инвалидов",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 государственной услуги "Выдача справки, подтверждающей принадлежность заявителя (семьи) к получателям адресной социальной помощи",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постановления, исключить.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оставляю за собой.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апреля 2018 года № 1092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2015 года № 156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"Назначение государственной адресной социальной помощи"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услугодателя: отделы занятости, социальных программ и регистрации актов гражданского состояния районов и отдел занятости и социальных программ города областного значения (далее – услугодатель).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"Центр занятости населения" (далее - Центр);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акима поселка, сельского округа (далее - аким сельского округа) - в случае отсутствия Центра по месту жительства.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 - бумажная.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уведомление о назначении (отказе в назначении) государственной адресной социальной помощи по форме (далее - уведомление), утвержденной приказом Министра здравоохранения и социального развития Республики Казахстан от 5 мая 2015 года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назначения и выплаты государственной адресной социальной помощи" (зарегистрирован в Реестре государственной регистрации нормативных правовых актов № 11426) либо мотивированный ответ об отказе в оказании государственной услуги (далее – мотивированный отказ) в случаях и по основаниям, предусмотренным пунктом 10 стандарта государственной услуги "Назначение государственной адресной социальной помощи", утвержденного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социально-трудовой сфере" (зарегистрирован в Реестре государственной регистрации нормативных правовых актов за № 11342) (далее - стандарт).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Форма предоставления результата оказания государственной услуги - бумажная. 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 для начала процедуры (действия) по оказанию государственной услуги: обращение услугополучателя (или его представителя по нотариально засвидетельствованной доверенности) (далее - его представитель) в Центр либо к акиму сельского округа с пакетом документов согласно пункту 9 стандарта.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либо его представителя в Центр: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либо его представитель предоставляет в Центр документы согласно пункту 9 стандарта;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Центра выдает услугополучателю либо его представителю отрывной талон заявления с указанием даты регистрации и даты получения государственной услуги, фамилии и инициалов лица, принявшего документы (далее - отрывной талон), регистрирует заявление в электронном журнале регистрации заявлений на назначение адресной социальной помощи (далее - электронный журнал), регистрирует трудоспособных членов семьи в качестве лиц, ищущих работу (не более тридцати минут).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и формирует пакет документов на бумажном носителе или электронный пакет документов (далее - ЭПД), направляет заявление и документы услугополучателя участковой комиссии для обследования материального положения услугополучателя и подготовки заключения (в течение одного рабочего дня);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либо его представителем неполного пакета документов согласно перечню, предусмотренному пунктом 9 стандарта, и (или) документов с истекшим сроком действия, выдает расписку об отказе в приеме заявления на назначение (далее - расписка об отказе в приеме заявления) (не более тридцати минут). Результат процедуры (действия): регистрация и направление документов услугополучателя в участковую комиссию, либо отказ в приеме заявления;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участковая комиссия рассматривает документы, проводит обследование материального положения услугополучателя, готовит заключение и направляет документы в Центр (в течение двух рабочих дней). Результат процедуры (действия): направление документов в Центр;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Центра определяет вид оказываемой адресной социальной помощи (далее – АСП), рассчитывает размер АСП услугополучателя и для согласования назначения единовременной обусловленной денежной помощи (далее – ОДП) направляет представленные документы услугополучателя на рассмотрение районной (городской) или региональной комиссии по вопросам занятости населения (далее - комиссия) (в течение одного рабочего дня). Результат процедуры (действия): расчет размера АСП и направление документов услугополучателя на рассмотрение комиссии;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 рассматривает представленные документы, согласовывает и направляет документы услугополучателя в Центр (в течение одного рабочего дня). Результат процедуры (действия): направление документов в Центр;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исполнитель Центра готовит электронный проект решения (далее - ЭПР) о назначении либо об отказе в назначении АСП, регистрирует в электронном журнале, распечатывает и направляет услугодателю (не более тридцати минут). Результат процедуры (действия): распечатка и направление ЭПР услугодателю;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исполнитель услугодателя проверяет полноту и достоверность представленных документов, подготавливает и предоставляет проект решения о назначении АСП (далее - уведомление либо мотивированный отказ) руководителю услугодателя (в течение одного часа);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обнаружения неполноты и недостоверности представленных документов возвращает пакет документов для доработки в Центр (в течение одного рабочего дня). Результат процедуры (действия): предоставление уведомления либо мотивированного отказа руководителю услугодателя или направление пакета документов на доработку в Центр;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услугодателя подписывает уведомление либо мотивированный отказ и направляет исполнителю услугодателя (в течение одного часа). Результат процедуры (действия): направление результата оказания государственной услуги исполнителю услугодателя;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исполнитель услугодателя регистрирует и направляет результат оказания государственной услуги в Центр (в течение одного часа). Результат процедуры (действия): направление результата оказания государственной услуги в Центр;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исполнитель Центра регистрирует и выдает результат оказания государственной услуги услугополучателю либо его представителю (не более тридцати минут). Результат процедуры (действия): выдача услугополучателю либо его представителю результата оказания государственной услуги;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 либо его представителя к акиму сельского округа: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либо его представитель предоставляет акиму сельского округа документы согласно пункту 9 стандарта;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 сельского округа выдает услугополучателю либо его представителю отрывной талон, регистрирует заявление в журнале регистрации заявлений на назначение АСП (далее - журнал регистрации) или при наличии доступа к информационным системам в электронном журнале (не более тридцати минут).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и формирует пакет документов на бумажном носителе или ЭПД и направляет заявление и документы услугополучателя участковой комиссии для обследования материального положения и подготовки заключения (в течение двух рабочих дней);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либо его представителем неполного пакета документов согласно перечню, предусмотренному пунктом 9 стандарта, и (или) документов с истекшим сроком действия, выдает расписку об отказе в приеме заявления (не более тридцати минут). Результат процедуры (действия): регистрация и направление документов услугополучателя в участковую комиссию либо отказ в приеме заявления;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участковая комиссия рассматривает документы, проводит обследование материального положения услугополучателя, готовит заключение и направляет пакет документов услугополучателя акиму сельского округа (в течение трех рабочих дней). Результат процедуры (действия): направление пакета документов услугополучателя акиму сельского округа;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аким сельского округа направляет пакет документов услугополучателя в Центр (в течение семи рабочих дней). Результат процедуры (действия): направление пакета документов услугополучателя в Центр;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исполнитель Центра регистрирует заявление услугополучателя в электронном журнале, регистрирует трудоспособных членов семьи в качестве лиц, ищущих работу (не более тридцати минут);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вид оказываемой АСП, рассчитывает размер АСП услугополучателя и для согласования назначения единовременной ОДП направляет представленные документы услугополучателя на рассмотрение комиссии (в течение одного рабочего дня). Результат процедуры (действия): регистрация заявления услугополучателя и трудоспособных членов семьи, расчет размера АСП и направление документов услугополучателя на рассмотрение комиссии.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комиссия рассматривает представленные документы, согласовывает и направляет документы услугополучателя в Центр (в течение одного рабочего дня). Результат процедуры (действия): направление документов в Центр;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исполнитель Центра готовит ЭПР о назначении либо об отказе в назначении АСП, регистрирует в электронном журнале, распечатывает и направляет услугодателю (не более тридцати минут). Результат процедуры (действия): распечатка и направление ЭПР услугодателю;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исполнитель услугодателя проверяет полноту и достоверность представленных документов, подготавливает и предоставляет уведомление либо мотивированный отказ руководителю услугодателя (в течение одного часа);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обнаружения неполноты и недостоверности представленных документов возвращает пакет документов для доработки в Центр (в течение одного рабочего дня). Результат процедуры (действия): предоставление уведомления либо мотивированного отказа руководителю услугодателя или направление пакета документов на доработку в Центр;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услугодателя подписывает уведомление либо мотивированный отказ и направляет исполнителю услугодателя (в течение одного часа). Результат процедуры (действия): направление результата оказания государственной услуги исполнителю услугодателя;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исполнитель услугодателя регистрирует и направляет результат оказания государственной услуги в Центр (в течение одного часа). Результат процедуры (действия): направление результата оказания государственной услуги в Центр;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исполнитель Центра регистрирует и направляет результат оказания государственной услуги акиму сельского округа (в течение трех рабочих дней). Результат процедуры (действия): направление акиму сельского округа результата оказания государственной услуги;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аким сельского округа регистрирует и выдает результат оказания государственной услуги услугополучателю либо его представителю (в течение одного рабочего дня). Результат процедуры (действия): выдача услугополучателю либо его представителю результата оказания государственной услуги.</w:t>
      </w:r>
    </w:p>
    <w:bookmarkEnd w:id="49"/>
    <w:bookmarkStart w:name="z5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и иных организаций в процессе оказания государственной услуги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 и иных организаций, которые участвуют в процессе оказания государственной услуги: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исполнитель Центра;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услугодателя;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участковая комиссия;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аким сельского округа.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координации занятости и социальных программ Кызылординской области", акимата Кызылординской области, акиматов районов и города Кызылорды.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"Назначение государственной адресной социальной помощи" </w:t>
            </w:r>
          </w:p>
        </w:tc>
      </w:tr>
    </w:tbl>
    <w:bookmarkStart w:name="z7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либо его представителя в Центр: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7810500" cy="487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7810500" cy="495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либо его представителя акиму сельского округа: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7810500" cy="483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7810500" cy="496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6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7810500" cy="224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апреля 2018 года № 1092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Кызылординской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2015 года № 156</w:t>
            </w:r>
          </w:p>
        </w:tc>
      </w:tr>
    </w:tbl>
    <w:bookmarkStart w:name="z8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"Возмещение затрат на обучение на дому детей-инвалидов"</w:t>
      </w:r>
    </w:p>
    <w:bookmarkEnd w:id="71"/>
    <w:bookmarkStart w:name="z8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услугодателя: отделы занятости, социальных программ и регистрации актов гражданского состояния районов и отдел занятости и социальных программ города областного значения (далее – услугодатель). 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– портал) при назначении возмещения затрат на обучение на дому детей-инвалидов, а также получении информации о назначении возмещения затрат на обучение на дому детей-инвалидов (далее - пособие).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 - электронная (полностью автоматизированная) и (или) бумажная. 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уведомление о назначении пособия (далее - уведомление) либо мотивированный ответ об отказе в оказании государственной услуги (далее – мотивированный отказ)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"Возмещение затрат на обучение на дому детей-инвалидов", утвержденного приказом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(зарегистрирован в Реестре государственной регистрации нормативных правовых актов за № 11342) (далее - стандарт).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 - электронная и (или) бумажная.</w:t>
      </w:r>
    </w:p>
    <w:bookmarkEnd w:id="79"/>
    <w:bookmarkStart w:name="z9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взаимодействия с Государственной корпорацией и (или) иными услугодателями в процессе оказания государственной услуги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 для начала процедуры (действия) по оказанию государственной услуги: обращение услугополучателя (или его представителя по нотариально засвидетельствованной доверенности) (далее - его представитель) в Государственную корпорацию с пакетом документов согласно пункту 9 стандарта либо направление запроса в форме электронного документа через портал.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либо его представитель предоставляет в Государственную корпорацию документы согласно пункту 9 стандарта;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регистрирует документы и выдает услугополучателю либо его представителю расписку о приеме соответствующих документов (далее – расписка о приеме документов) (не более двадцати минут);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либо его представителем неполного пакета документов согласно перечню, предусмотренному пунктом 9 стандарта, и (или) документов с истекшим сроком действия, выдает расписку об отказе в приеме заявления на назначение по форме согласно приложению 3 к стандарту (далее - расписка об отказе в приеме заявления) (не более двадцати минут). Результат процедуры (действия): выдача услугополучателю либо его представителю расписки о приеме документов либо расписки об отказе в приеме заявления;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накопительного отдела Государственной корпорации направляет документы услугодателю (в течение одного рабочего дня, не входит в срок оказания государственной услуги). Результат процедуры (действия): направление документов услугодателю;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услугодателя регистрирует и предоставляет документы руководителю услугодателя (не более тридцати минут). Результат процедуры (действия): предоставление документов руководителю услугодателя;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рассматривает документы и определяет ответственного исполнителя (в течение одного рабочего дня). Результат процедуры (действия): направление документов исполнителю услугодателя;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исполнитель услугодателя рассматривает документы, подготавливает и предоставляет проект уведомления либо мотивированного отказа руководителю услугодателя (в течение шести рабочих дней). Результат процедуры (действия): предоставление руководителю услугодателя проекта уведомления либо мотивированного отказа; 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и направляет уведомление либо мотивированный отказ сотруднику канцелярии услугодателя (в течение одного часа). Результат процедуры (действия): направление результата оказания государственной услуги сотруднику канцелярии услугодателя;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услугодателя регистрирует и направляет результат оказания государственной услуги в Государственную корпорацию (в течение одного рабочего дня). Результат процедуры (действия): направление результата оказания государственной услуги в Государственную корпорацию;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работник Государственной корпорации регистрирует и выдает результат оказания государственной услуги услугополучателю либо его представителю (не более двадцати минут). Результат процедуры (действия): выдача результата оказания государственной услуги услугополучателю либо его представителю.</w:t>
      </w:r>
    </w:p>
    <w:bookmarkEnd w:id="92"/>
    <w:bookmarkStart w:name="z10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и иных организаций в процессе оказания государственной услуги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 и иных организаций, которые участвуют в процессе оказания государственной услуги: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накопительного отдела Государственной корпорации;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услугодателя;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услугодателя;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исполнитель услугодателя.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услуги, а также описание порядка взаимодействия с другими услугодателями и (или) Государственной корпорацией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координации занятости и социальных программ Кызылординской области", акимата Кызылординской области, акиматов районов и города Кызылорды.</w:t>
      </w:r>
    </w:p>
    <w:bookmarkEnd w:id="101"/>
    <w:bookmarkStart w:name="z11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порядка обращения и последовательности процедур (действий) услугодателя и услугополучателя при оказании услуги через портал: 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либо его представитель регистрируется на портале и направляет запрос в форме электронного документа (далее – электронный запрос), удостоверенный ЭЦП услугополучателя и документы согласно пункту 9 стандарта;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услугодателя принимает электронный запрос и документы и в "личный кабинет" услугополучателя либо его представителя направляется уведомление о приеме документов с указанием даты и времени получения результата оказания государственной услуги (не более тридцати минут);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после принятия электронного запроса и документов, действия структурных подразделений услугодателя в процессе оказания государственной услуги осуществляются в соответствии с подпунктами 2-7)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услугодателя регистрирует и направляет результат оказания государственной услуги в "личный кабинет" услугополучателя либо его представителя (не более тридцати минут).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Информацию о назначении возмещения затрат на обучение на дому детей-инвалидов можно получить через портал с момента поступления электронного запроса в течение тридцати минут. 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услуги, в графической форме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"Возмещение затрат на обучение на дому детей-инвалидов" </w:t>
            </w:r>
          </w:p>
        </w:tc>
      </w:tr>
    </w:tbl>
    <w:bookmarkStart w:name="z129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10"/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либо его представителя в Государственную корпорацию:</w:t>
      </w:r>
    </w:p>
    <w:bookmarkEnd w:id="111"/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2"/>
    <w:p>
      <w:pPr>
        <w:spacing w:after="0"/>
        <w:ind w:left="0"/>
        <w:jc w:val="both"/>
      </w:pPr>
      <w:r>
        <w:drawing>
          <wp:inline distT="0" distB="0" distL="0" distR="0">
            <wp:extent cx="7810500" cy="544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3"/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4"/>
    <w:p>
      <w:pPr>
        <w:spacing w:after="0"/>
        <w:ind w:left="0"/>
        <w:jc w:val="both"/>
      </w:pPr>
      <w:r>
        <w:drawing>
          <wp:inline distT="0" distB="0" distL="0" distR="0">
            <wp:extent cx="7810500" cy="723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"Возмещение затрат на обучение на дому детей-инвалидов" </w:t>
            </w:r>
          </w:p>
        </w:tc>
      </w:tr>
    </w:tbl>
    <w:bookmarkStart w:name="z137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услуги, в графической форме</w:t>
      </w:r>
    </w:p>
    <w:bookmarkEnd w:id="115"/>
    <w:bookmarkStart w:name="z13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6"/>
    <w:p>
      <w:pPr>
        <w:spacing w:after="0"/>
        <w:ind w:left="0"/>
        <w:jc w:val="both"/>
      </w:pPr>
      <w:r>
        <w:drawing>
          <wp:inline distT="0" distB="0" distL="0" distR="0">
            <wp:extent cx="5727700" cy="996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996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17"/>
    <w:bookmarkStart w:name="z14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8"/>
    <w:p>
      <w:pPr>
        <w:spacing w:after="0"/>
        <w:ind w:left="0"/>
        <w:jc w:val="both"/>
      </w:pPr>
      <w:r>
        <w:drawing>
          <wp:inline distT="0" distB="0" distL="0" distR="0">
            <wp:extent cx="7810500" cy="232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апреля 2018 года № 1092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Кызылординской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2015 года № 156</w:t>
            </w:r>
          </w:p>
        </w:tc>
      </w:tr>
    </w:tbl>
    <w:bookmarkStart w:name="z147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справки, подтверждающей принадлежность заявителя (семьи) к получателям адресной социальной помощи"</w:t>
      </w:r>
    </w:p>
    <w:bookmarkEnd w:id="119"/>
    <w:bookmarkStart w:name="z148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0"/>
    <w:bookmarkStart w:name="z14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услугодателя: отделы занятости, социальных программ и регистрации актов гражданского состояния районов и отдел занятости и социальных программ города областного значения, акимы поселков, сельских округов (далее – услугодатель).</w:t>
      </w:r>
    </w:p>
    <w:bookmarkEnd w:id="121"/>
    <w:bookmarkStart w:name="z15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bookmarkEnd w:id="122"/>
    <w:bookmarkStart w:name="z15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bookmarkEnd w:id="123"/>
    <w:bookmarkStart w:name="z15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24"/>
    <w:bookmarkStart w:name="z15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www.egov.kz (далее - портал);</w:t>
      </w:r>
    </w:p>
    <w:bookmarkEnd w:id="125"/>
    <w:bookmarkStart w:name="z15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учреждение "Центр занятости населения" (далее - Центр).</w:t>
      </w:r>
    </w:p>
    <w:bookmarkEnd w:id="126"/>
    <w:bookmarkStart w:name="z15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 – бумажная и (или) электронная (полностью автоматизированная). </w:t>
      </w:r>
    </w:p>
    <w:bookmarkEnd w:id="127"/>
    <w:bookmarkStart w:name="z15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справка, подтверждающая принадлежность (либо отсутствие принадлежности) услугополучателя к получателям адресной социальной помощи (далее – справка).</w:t>
      </w:r>
    </w:p>
    <w:bookmarkEnd w:id="128"/>
    <w:bookmarkStart w:name="z15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Форма предоставления результата оказания государственной услуги – бумажная и (или) электронная. </w:t>
      </w:r>
    </w:p>
    <w:bookmarkEnd w:id="129"/>
    <w:bookmarkStart w:name="z158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0"/>
    <w:bookmarkStart w:name="z15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 для начала процедуры (действия) по оказанию государственной услуги: обращение услугополучателя (или его представителя по нотариально заверенной доверенности) (далее - его представитель) к услугодателю либо в Государственную корпорацию либо в Центр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справки, подтверждающей принадлежность заявителя (семьи) к получателям адресной социальной помощи", утвержденного приказом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(зарегистрирован в Реестре государственной регистрации нормативных правовых актов за № 11342) (далее - стандарт) либо направление запроса в форме электронного документа через портал.</w:t>
      </w:r>
    </w:p>
    <w:bookmarkEnd w:id="131"/>
    <w:bookmarkStart w:name="z16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132"/>
    <w:bookmarkStart w:name="z16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либо его представитель предоставляет услугодателю документы согласно пункту 9 стандарта;</w:t>
      </w:r>
    </w:p>
    <w:bookmarkEnd w:id="133"/>
    <w:bookmarkStart w:name="z16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услугодателя регистрирует документы, подготавливает и предоставляет справку руководителю услугодателя (не более пяти минут). Результат процедуры (действия): предоставление справки руководителю услугодателя;</w:t>
      </w:r>
    </w:p>
    <w:bookmarkEnd w:id="134"/>
    <w:bookmarkStart w:name="z16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услугодателя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Казахстан;</w:t>
      </w:r>
    </w:p>
    <w:bookmarkEnd w:id="135"/>
    <w:bookmarkStart w:name="z16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подписывает и направляет справку исполнителю услугодателя (не более пяти минут). Результат процедуры (действия): направление справки исполнителю услугодателя;</w:t>
      </w:r>
    </w:p>
    <w:bookmarkEnd w:id="136"/>
    <w:bookmarkStart w:name="z16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услугодателя регистрирует и выдает справку услугополучателю либо его представителю (не более пяти минут). Результат процедуры (действия): выдача справки услугополучателю либо его представителю.</w:t>
      </w:r>
    </w:p>
    <w:bookmarkEnd w:id="137"/>
    <w:bookmarkStart w:name="z166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и иных организаций в процессе оказания государственной услуги</w:t>
      </w:r>
    </w:p>
    <w:bookmarkEnd w:id="138"/>
    <w:bookmarkStart w:name="z16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 и иных организаций, которые участвуют в процессе оказания государственной услуги:</w:t>
      </w:r>
    </w:p>
    <w:bookmarkEnd w:id="139"/>
    <w:bookmarkStart w:name="z16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исполнитель услугодателя;</w:t>
      </w:r>
    </w:p>
    <w:bookmarkEnd w:id="140"/>
    <w:bookmarkStart w:name="z16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41"/>
    <w:bookmarkStart w:name="z17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корпорации;</w:t>
      </w:r>
    </w:p>
    <w:bookmarkEnd w:id="142"/>
    <w:bookmarkStart w:name="z17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Центра.</w:t>
      </w:r>
    </w:p>
    <w:bookmarkEnd w:id="143"/>
    <w:bookmarkStart w:name="z17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услуги, а также описание порядка взаимодействия с другими услугодателями и (или) Государственной корпорацией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44"/>
    <w:bookmarkStart w:name="z17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координации занятости и социальных программ Кызылординской области", акимата Кызылординской области, акиматов районов и города Кызылорды.</w:t>
      </w:r>
    </w:p>
    <w:bookmarkEnd w:id="145"/>
    <w:bookmarkStart w:name="z174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 в процессе оказания государственной услуги</w:t>
      </w:r>
    </w:p>
    <w:bookmarkEnd w:id="146"/>
    <w:bookmarkStart w:name="z17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(или) к иным услугодателям, длительность обработки запроса услугополучателя, а также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147"/>
    <w:bookmarkStart w:name="z17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либо его представитель предоставляет в Государственную корпорацию документы согласно пункту 9 стандарта;</w:t>
      </w:r>
    </w:p>
    <w:bookmarkEnd w:id="148"/>
    <w:bookmarkStart w:name="z17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регистрирует документы, выдает услугополучателю либо его представителю расписку о приеме документов (не более пяти минут).</w:t>
      </w:r>
    </w:p>
    <w:bookmarkEnd w:id="149"/>
    <w:bookmarkStart w:name="z17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Распечатывает с автоматизированной информационной системы "Социальная помощь" (далее – АИС "Социальная помощь") справку, регистрирует и выдает услугополучателю либо его представителю (не более пяти минут);</w:t>
      </w:r>
    </w:p>
    <w:bookmarkEnd w:id="150"/>
    <w:bookmarkStart w:name="z17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либо его представителем неполного пакета документов согласно перечню, предусмотренному пунктом 9 стандарта, выдает услугополучателю либо его представителю расписку об отказе в приеме документов (не более пяти минут). Результат процедуры (действия): регистрация документов, выдача услугополучателю либо его представителю расписки о приеме либо об отказе в приеме документов, выдача справки услугополучателю либо его представителю;</w:t>
      </w:r>
    </w:p>
    <w:bookmarkEnd w:id="151"/>
    <w:bookmarkStart w:name="z18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Казахстан;</w:t>
      </w:r>
    </w:p>
    <w:bookmarkEnd w:id="152"/>
    <w:bookmarkStart w:name="z18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услуги через портал:</w:t>
      </w:r>
    </w:p>
    <w:bookmarkEnd w:id="153"/>
    <w:bookmarkStart w:name="z18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- ИИН) и пароля;</w:t>
      </w:r>
    </w:p>
    <w:bookmarkEnd w:id="154"/>
    <w:bookmarkStart w:name="z18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 вводит ИИН и пароль (процесс авторизации) на портале для получения электронной государственной услуги;</w:t>
      </w:r>
    </w:p>
    <w:bookmarkEnd w:id="155"/>
    <w:bookmarkStart w:name="z18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введения ИИН и пароля на портале производится проверка подлинности данных о регистрируемом услугополучателе через ИИН и пароль;</w:t>
      </w:r>
    </w:p>
    <w:bookmarkEnd w:id="156"/>
    <w:bookmarkStart w:name="z18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услугополучатель выбирает услугу "Выдача справки, подтверждающей принадлежность заявителя (семьи) к получателям адресной социальной помощи", в это время на экран выводится форма электронного запроса для оказания услуги и услугополучатель заполняет данную форму (ввод данных) с учетом ее структуры и форматных требований;</w:t>
      </w:r>
    </w:p>
    <w:bookmarkEnd w:id="157"/>
    <w:bookmarkStart w:name="z18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услугополучатель подписывает посредством своей электронной цифровой подписи (далее – ЭЦП) заполненную форму запроса на оказание электронной государственной услуги;</w:t>
      </w:r>
    </w:p>
    <w:bookmarkEnd w:id="158"/>
    <w:bookmarkStart w:name="z18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портале производится проверка срока действия и отсутствие в списке отозванных (аннулированных) регистрационного свидетельства ЭЦП, а также соответствия идентификационных данных (между ИИН, указанным в запросе и ИИН, указанным в регистрационном свидетельстве ЭЦП);</w:t>
      </w:r>
    </w:p>
    <w:bookmarkEnd w:id="159"/>
    <w:bookmarkStart w:name="z18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электронный документ (запрос услугополучателя), подписанный ЭЦП, направляется через "шлюз электронного правительства"/"региональный шлюз электронного правительства" в электронный реестр по выдаче справки;</w:t>
      </w:r>
    </w:p>
    <w:bookmarkEnd w:id="160"/>
    <w:bookmarkStart w:name="z18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формируется ответ результата оказания государственной услуги (справка). Электронный документ формируется и передается в "личный кабинет" услугополучателя либо его представителя.</w:t>
      </w:r>
    </w:p>
    <w:bookmarkEnd w:id="161"/>
    <w:bookmarkStart w:name="z19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либо его представителя в Центр:</w:t>
      </w:r>
    </w:p>
    <w:bookmarkEnd w:id="162"/>
    <w:bookmarkStart w:name="z19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либо его представитель предоставляет в Центр документы согласно пункту 9 стандарта;</w:t>
      </w:r>
    </w:p>
    <w:bookmarkEnd w:id="163"/>
    <w:bookmarkStart w:name="z19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Центра регистрирует документы, выдает услугополучателю либо его представителю расписку о приеме документов (не более пяти минут).</w:t>
      </w:r>
    </w:p>
    <w:bookmarkEnd w:id="164"/>
    <w:bookmarkStart w:name="z19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Распечатывает с АИС "Социальная помощь" справку, регистрирует и выдает услугополучателю либо его представителю (не более пяти минут). </w:t>
      </w:r>
    </w:p>
    <w:bookmarkEnd w:id="165"/>
    <w:bookmarkStart w:name="z19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либо его представителем неполного пакета документов согласно перечню, предусмотренному пунктом 9 стандарта, выдает услугополучателю либо его представителю расписку об отказе в приеме документов (не более пяти минут). Результат процедуры (действия): регистрация документов, выдача услугополучателю либо его представителю расписки о приеме либо об отказе в приеме документов, выдача справки услугополучателю либо его представителю.</w:t>
      </w:r>
    </w:p>
    <w:bookmarkEnd w:id="1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справки, подтверждающей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принадлежность заявителя (семьи)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получателям адресной социальной помощи"</w:t>
            </w:r>
          </w:p>
        </w:tc>
      </w:tr>
    </w:tbl>
    <w:bookmarkStart w:name="z200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67"/>
    <w:bookmarkStart w:name="z20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либо его представителя к услугодателю:</w:t>
      </w:r>
    </w:p>
    <w:bookmarkEnd w:id="168"/>
    <w:bookmarkStart w:name="z20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9"/>
    <w:p>
      <w:pPr>
        <w:spacing w:after="0"/>
        <w:ind w:left="0"/>
        <w:jc w:val="both"/>
      </w:pPr>
      <w:r>
        <w:drawing>
          <wp:inline distT="0" distB="0" distL="0" distR="0">
            <wp:extent cx="7810500" cy="565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либо его представителя в Государственную корпорацию:</w:t>
      </w:r>
    </w:p>
    <w:bookmarkEnd w:id="170"/>
    <w:bookmarkStart w:name="z20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1"/>
    <w:p>
      <w:pPr>
        <w:spacing w:after="0"/>
        <w:ind w:left="0"/>
        <w:jc w:val="both"/>
      </w:pPr>
      <w:r>
        <w:drawing>
          <wp:inline distT="0" distB="0" distL="0" distR="0">
            <wp:extent cx="7721600" cy="1005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7216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либо его представителя в Центр:</w:t>
      </w:r>
    </w:p>
    <w:bookmarkEnd w:id="172"/>
    <w:bookmarkStart w:name="z20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3"/>
    <w:p>
      <w:pPr>
        <w:spacing w:after="0"/>
        <w:ind w:left="0"/>
        <w:jc w:val="both"/>
      </w:pPr>
      <w:r>
        <w:drawing>
          <wp:inline distT="0" distB="0" distL="0" distR="0">
            <wp:extent cx="7759700" cy="1049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759700" cy="1049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74"/>
    <w:bookmarkStart w:name="z20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5"/>
    <w:p>
      <w:pPr>
        <w:spacing w:after="0"/>
        <w:ind w:left="0"/>
        <w:jc w:val="both"/>
      </w:pPr>
      <w:r>
        <w:drawing>
          <wp:inline distT="0" distB="0" distL="0" distR="0">
            <wp:extent cx="7810500" cy="226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header.xml" Type="http://schemas.openxmlformats.org/officeDocument/2006/relationships/header" Id="rId1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