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3598" w14:textId="7853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11 апреля 2018 года № 1091. Зарегистрировано Департаментом юстиции Кызылординской области 28 апреля 2018 года № 6279.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10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номером 5082, опубликовано 11 августа 2015 года в газетах "Сыр бойы", "Кызылординские вести" и 18 августа 2015 года в информационно-правовой системе "Әділет").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Рустемова Р.Р.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2018 года № 1091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 государственное учреждение "Кызылординское областное управление внутренней политики" (далее - услугодатель).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- свидетельство о регистрации (перерегистрации) миссионера по форме (далее - свидетельство)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регистрации и перерегистрации лиц, осуществляющих миссионерскую деятельность", утвержденного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№11183) (далее -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мотивированный отказ).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 для начала процедуры (действия) по оказанию государственной услуги: обращение услугополучателя либо его представителя по доверенности (далее - его представитель) к услугодателю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канцелярии услугодателя регистрирует документы и выдает услугополучателю либо его представителю копию заявления со штампом, содержащую дату и время приема, номер входящих документов с указанием фамилии, имени, отчества (при наличии) лица, принявшего документы (далее – копия заявления) либо в случаях предоставления услугополучателем либо его представителем неполного пакета документов согласно перечню, предусмотренным стандартом и (или) документов с истекшим сроком действия, отказывает в приеме заявления (не более тридцати минут). Результат процедуры (действия): предоставление документов руководителю услугодателя либо отказ в приеме заявления;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документы и определяет ответственного исполнителя (не более одного часа). Результат процедуры (действия): направление документов исполнителю услугодателя;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исполнитель услугодателя рассматривает документы, подготавливает свидетельство либо при соответствии представленных документов основаниям, предусмотренным пунктом 10 стандарта, подготавливает мотивированный отказ и предоставляет свидетельство либо мотивированный отказ руководителю услугодателя (в течение двадцати восьми календарных дней). Результат процедуры (действия): предоставление свидетельства либо мотивированного отказа руководителю услугодателя;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руководитель услугодателя подписывает свидетельство либо мотивированный отказ (не более одного часа). Результат процедуры (действия): направление результата оказания государственной услуги сотруднику канцелярии услугодателя;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канцелярии услугодателя регистрирует и выдает результат оказания государственной услуги услугополучателю либо его представителю (не более тридцати минут). Результат процедуры (действия): выдача результата оказания государственной услуги услугополучателю либо его представителю.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исполнитель услугодателя.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"Кызылординское областное управление внутренней политики", акимата Кызылординской области, акиматов районов и города Кызылорды.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 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миссионерскую деятельность"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2018 года № 1091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услугодателя: государственное учреждение "Кызылординское областное управление внутренней политики" (далее - услугодатель).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через канцелярию услугодателя;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 бумажная.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(далее – постановление акимата), либо мотивированный ответ об отказе в оказании государственной услуги (далее – мотивированный отказ)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11183) (далее – стандарт).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 для начала процедуры (действия) по оказанию государственной услуги: обращение услугополучателя либо его представителя по доверенности (далее - его представитель) к услугодателю либо в Государственную корпорацию с пакетом документов согласно пункту 9 стандарта.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либо его представитель предоставляет услугодателю документы согласно пункту 9 стандарта. Результат процедуры (действия): предоставление пакета документов;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канцелярии услугодателя регистрирует документы и выдает услугополучателю либо его представителю копию заявления со штампом, содержащую дату и время приема, номер входящих документов с указанием фамилии, имени, отчества (при наличии) лица, принявшего документы (далее – копия заявления) либо в случаях предоставления услугополучателем либо его представителем неполного пакета документов согласно перечню, предусмотренным стандартом и (или) документов с истекшим сроком действия, отказывает в приеме заявления (не более тридцати минут). Результат процедуры (действия): предоставление документов руководителю услугодателя либо отказ в приеме заявления;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документы и определяет ответственного исполнителя (не более одного часа). Результат процедуры (действия): направление документов исполнителю услугодателя;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исполнитель услугодателя рассматривает документы, обеспечивает принятие постановления акимата либо при соответствии представленных документов основаниям, предусмотренным пунктом 10 стандарта, подготавливает мотивированный отказ и предоставляет руководителю услугодателя (в течение двадцати восьми календарных дней). Результат процедуры (действия): предоставление проекта письма о результате оказания государственной услуги с приложением копии постановления акимата (далее – проект результата оказания государственной услуги) руководителю услугодателя;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подписывает результат оказания государственной услуги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канцелярии услугодателя регистрирует и выдает результат оказания государственной услуги услугополучателю либо его представителю (не более тридцати минут). Результат процедуры (действия): выдача результата оказания государственной услуги услугополучателю либо его представителю.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исполнитель услугодателя;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Государственной корпорации;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накопительного отдела Государственной корпорации.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"Кызылординское областное управление внутренней политики", акимата Кызылординской области, акиматов районов и города Кызылорды.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либо его представитель предоставляет в Государственную корпорацию документы согласно пункту 9 стандарта. Результат процедуры (действия): предоставленный пакет документов;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сотрудник Государственной корпорации регистрирует документы и выдает услугополучателю расписку о приеме соответствующих документов, либо в случае предоставления услугополучателем либо его представителем неполного пакета документов согласно перечню, предусмотренному пунктом 9 стандарта, и (или) документов с истекшим сроком действия, отказывает в приеме документов и выдает расписку об отказе в приеме документов согласно приложению 2 к стандарту (не более двадцати минут). Результат процедуры (действия): выдача услугополучателю либо его представителю расписки о приеме либо об отказе в приеме документов;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сотрудник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услуги). Результат процедуры (действия): направление документов услугодателю;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канцелярии услугодателя регистрирует документы (не более тридцати минут). Результат процедуры (действия): предоставление документов руководителю услугодателя;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рассматривает документы и определяет ответственного исполнителя (не более одного часа). Результат процедуры (действия): направление документов исполнителю услугодателя;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исполнитель услугодателя рассматривает документы, обеспечивает принятие постановления акимата либо при соответствии документов основаниям, предусмотренным пунктом 10 стандарта, подготавливает мотивированный отказ и предоставляет руководителю услугодателя (в течение двадцати восьми календарных дней). Результат процедуры (действия): предоставление проекта результата оказания государственной услуги руководителю услугодателя;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подписывает результат оказания государственной услуги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сотрудник канцелярии услугодателя регистрирует результат оказания государственной услуги и направляет в Государственную корпорацию (в течение одного рабочего дня). Результат процедуры (действия): направление в Государственную корпорацию;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сотрудник Государственной корпорации регистрирует и выдает результат оказания государственной услуги услугополучателю либо его представителю (не более двадцати минут). Результат процедуры (действия): выдача результата оказания государственной услуги услугополучателю либо его представителю.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 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 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 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 предметов религиозного назначения"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2018 года № 1091</w:t>
            </w:r>
          </w:p>
        </w:tc>
      </w:tr>
    </w:tbl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услугодателя: государственное учреждение "Кызылординское областное управление внутренней политики" (далее - услугодатель).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через канцелярию услугодателя;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оказания государственной услуги - бумажная.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- письмо-согласование о согласовании расположения помещения для проведения религиозных мероприятий за пределами культовых зданий (сооружений) (далее - письмо-согласование), либо мотивированный ответ об отказе в оказании государственной услуги (далее – мотивированный отказ)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№11183) (далее – стандарт).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 для начала процедуры (действия) по оказанию государственной услуги: обращение услугополучателя либо его представителя по доверенности (далее - его представитель) к услугодателю либо в Государствнную корпорацию с пакетом документов согласно пункту 9 стандарта.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либо его представитель предоставляет услугодателю документы согласно пункту 9 стандарта. Результат процедуры (действия): предоставление пакета документов;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канцелярии услугодателя регистрирует документы и выдает услугополучателю либо его представителю копию заявления со штампом, содержащую дату и время приема, номер входящих документов с указанием фамилии, имени, отчества (при наличии) лица, принявшего документы (далее – копия заявления) либо в случаях предоставления услугополучателем либо его представителем неполного пакета документов согласно перечню, предусмотренным стандартом и (или) документов с истекшим сроком действия, отказывает в приеме заявления (не более тридцати минут). Результат процедуры (действия): предоставление документов руководителю услугодателя либо отказ в приеме заявления;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документы и определяет ответственного исполнителя (не более одного часа). Результат процедуры (действия): направление документов исполнителю услугодателя;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исполнитель услугодателя рассматривает документы, подготавливает письмо-согласование либо при соответствии представленных документов основаниям, предусмотренным пунктом 10 стандарта, подготавливает мотивированный отказ и предоставляет руководителю услугодателя (в течение двадцати трех календарных дней). Результат процедуры (действия): предоставление письма-согласования либо мотивированного отказа руководителю услугодателя;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подписывает письмо-согласование либо мотивированный отказ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канцелярии услугодателя регистрирует и выдает результат оказания государственной услуги услугополучателю либо его представителю (не более тридцати минут). Результат процедуры (действия): выдача результата оказания государственной услуги услугополучателю либо его представителю.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исполнитель услугодателя;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Государственной корпорации;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накопительного отдела Государственной корпорации.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3 к настоящему регламенту.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"Кызылординское областное управление внутренней политики", акимата Кызылординской области, акиматов районов и города Кызылорды.</w:t>
      </w:r>
    </w:p>
    <w:bookmarkEnd w:id="106"/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 либо его представителя,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либо его представитель предоставляет в Государственную корпорацию документы согласно пункту 9 стандарта. Результат процедуры (действия): предоставление пакета документов;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Государственной корпорации регистрирует документы и выдает услугополучателю расписку о приеме соответствующих документов, либо в случае предоставления услугополучателем либо его представителем неполного пакета документов согласно перечню, предусмотренному пунктом 9 стандарта и (или) с истекшим сроком действия, отказывает в приеме документов и выдает расписку об отказе в приеме документов согласно приложению 2 к стандарту (не более двадцати минут). Результат процедуры (действия): принятый пакет документов, расписка о приеме либо об отказе в приеме документов;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сотрудник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услуги). Результат процедуры (действия): направление документов сотруднику канцелярии услугодателя;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канцелярии услугодателя регистрирует документы (не более тридцати минут). Результат процедуры (действия): предоставление документов руководителю услугодателя;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рассматривает документы и определяет ответственного исполнителя (не более одного часа). Результат процедуры (действия): направление документов исполнителю услугодателя;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исполнитель услугодателя рассматривает документы, подготавливает письмо-согласование либо при соответствии документов основаниям, предусмотренным пунктом 10 стандарта, подготавливает мотивированный отказ и предоставляет руководителю услугодателя (в течение двадцати трех календарных дней). Результат процедуры (действия): предоставление письма-согласования либо мотивированного отказа руководителю услугодателя;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подписывает письмо-согласование либо мотивированный отказ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сотрудник канцелярии услугодателя регистрирует результат оказания государственной услуги (в течение одного рабочего дня). Результат процедуры (действия): направление результата оказания государственной услуги в Государственную корпорацию;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сотрудник Государственной корпорации регистрирует и выдает результат оказания государственной услуги услугополучателю либо его представителю (не более двадцати минут). Результат процедуры (действия): выдача результата оказания государственной услуги услугополучателю либо его представителю.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 религиозных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культовых зданий (сооружений)"</w:t>
            </w:r>
            <w:r>
              <w:br/>
            </w:r>
          </w:p>
        </w:tc>
      </w:tr>
    </w:tbl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2018 года № 1091</w:t>
            </w:r>
          </w:p>
        </w:tc>
      </w:tr>
    </w:tbl>
    <w:bookmarkStart w:name="z13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(сооружений), определении их месторасположения"</w:t>
      </w:r>
    </w:p>
    <w:bookmarkEnd w:id="124"/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услугодателя: государственное учреждение "Управление строительства, архитектуры и градостроительства Кызылординской области" (далее – услугодатель) по согласованию с государственным учреждением "Кызылординское областное управление внутренней политики" (далее – управление). 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 бумажная.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- решение о строительстве культовых зданий (сооружений), определении их месторасположения (далее - решение), либо мотивированный ответ об отказе в оказании государственной услуги (далее – мотивированный отказ)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строительстве культовых зданий (сооружений), определении их месторасположения", утвержденного приказом Министра культуры и спорта Республики Казахстан от 23 апреля 2015 года №147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№11183) (далее - стандарт).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132"/>
    <w:bookmarkStart w:name="z14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 для начала процедуры (действия) по оказанию государственной услуги: обращение услугополучателя либо его представителя по доверенности (далее - его представитель) к услугодателю либо в Государственную корпорацию с пакетом документов согласно пункту 9 стандарта.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либо его представитель предоставляет услугодателю документы согласно пункту 9 к стандарту. Результат процедуры (действия): предоставленный пакет документов;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сотрудник канцелярии услугодателя регистрирует документы и выдает услугополучателю либо его представителю копию заявления услугополучателя со штампом, содержащую дату и время приема, номер входящих документов, с указанием фамилии, имени, отчества (при наличии) лица, принявшего документы (далее – копия заявления) либо в случаях предоставления услугополучателем либо его представителем неполного пакета документов согласно перечню, предусмотренным стандартом и (или) документов с истекшим сроком действия, отказывает в приеме заявления (не более тридцати минут). Результат процедуры (действия): предоставление документов руководителю услугодателя либо отказ в приеме заявления; 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исполнитель услугодателя рассматривает и направляет документы в управление (в течение двух рабочих дней). Результат процедуры (действия): направление документов в управление;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управление рассматривает документы, согласовывает либо в случае соответствия представленных документов основаниям, предусмотренным пунктом 10 стандарта, отказывает в согласовании и направляет ответ о согласовании либо об отказе в согласовании услугодателю (в течение четырнадцати календарных дней). Результат процедуры (действия): направление ответа услугодателю;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канцелярии услугодателя регистрирует документы (не более тридцати минут). Результат процедуры (действия): предоставление документов исполнителю услугодателя;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исполнитель услугодателя рассматривает документы и подготавливает проект решения либо мотивированный отказ (в течение десяти календарных дней). Результат процедуры (действия): предоставление проекта решения либо мотивированного отказа руководителю услугодателя;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руководитель услугодателя подписывает решение либо мотивированный отказ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сотрудник канцелярии услугодателя регистрирует и выдает результат оказания государственной услуги услугополучателю либо его представителю (не более тридцати минут). Результат процедуры (действия): выдача результата оказания государственной услуги услугополучателю либо его представителю.</w:t>
      </w:r>
    </w:p>
    <w:bookmarkEnd w:id="144"/>
    <w:bookmarkStart w:name="z15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услугодателя и структурных подразделений (работников) и иных организаций в процессе оказания государственной услуги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услугодателя и структурных подразделений (работников) и иных организаций, которые участвуют в процессе оказания государственной услуги: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исполнитель услугодателя;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управление;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Государственной корпорации;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накопительного отдела Государственной корпорации.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"Кызылординское областное управление внутренней политики", акимата Кызылординской области, акиматов районов и города Кызылорды.</w:t>
      </w:r>
    </w:p>
    <w:bookmarkEnd w:id="154"/>
    <w:bookmarkStart w:name="z16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либо его представитель предоставляет в Государственную корпорацию документы согласно пункту 9 стандарта. Результат процедуры (действия): предоставленный пакет документов;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Государственной корпорации регистрирует документы и выдает услугополучателю расписку о приеме соответствующих документов, либо в случае предоставления услугополучателем либо его представителем неполного пакета документов согласно перечню, предусмотренному пунктом 9 стандарта и (или) документов с истекшим сроком действия, отказывает в приеме документов и выдает расписку об отказе в приеме документов согласно приложению 2 к стандарту (не более двадцати минут). Результат процедуры (действия): выдача услугополучателю либо его представителю расписки о приеме или об отказе в приеме документов;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сотрудник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услуги). Результат процедуры (действия): направление документов сотруднику канцелярии услугодателя;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канцелярии услугодателя регистрирует документы (не более тридцати минут). Результат процедуры (действия): предоставление документов руководителю услугодателя;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рассматривает документы и определяет ответственного исполнителя (не более одного часа). Результат процедуры (действия): направление документов исполнителю услугодателя;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исполнитель услугодателя рассматривает и направляет документы в управление (в течение двух рабочих дней). Результат процедуры (действия): направление документов в управление;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управление рассматривает документы, согласовывает либо в случае соответствия представленных документов основаниям, предусмотренным пунктом 10 стандарта, отказывает в согласовании и направляет ответ о согласовании либо об отказе в согласовании услугодателю (в течение четырнадцати календарных дней). Результат процедуры (действия): направление ответа услугодателю;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сотрудник канцелярии услугодателя регистрирует документы (не более тридцати минут). Результат процедуры (действия): предоставление документов исполнителю услугодателя;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исполнитель услугодателя рассматривает документы и подготавливает проект решения либо мотивированный отказ (в течение десяти календарных дней). Результат процедуры (действия): предоставление проекта решения либо мотивированного отказа руководителю услугодателя;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руководитель услугодателя подписывает решение либо мотивированный отказ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сотрудник канцелярии услугодателя регистрирует и направляет результат оказания государственной услуги в Государственную корпорацию (в течение одного рабочего дня). Результат процедуры (действия): направление результата оказания государстенной услуги в Государственную корпорацию; 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сотрудник Государственной корпорации регистрирует и выдает результат оказания государственной услуги услугополучателю либо его представителю (не более двадцати минут). Результат процедуры (действия): выдача результата оказания государственной услуги услугополучателю либо его представителю.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определении их месторасположения"</w:t>
            </w:r>
          </w:p>
        </w:tc>
      </w:tr>
    </w:tbl>
    <w:bookmarkStart w:name="z18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строительстве культовых зданий (сооружений), определении их месторасположения"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7810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2018 года № 1091</w:t>
            </w:r>
          </w:p>
        </w:tc>
      </w:tr>
    </w:tbl>
    <w:bookmarkStart w:name="z19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176"/>
    <w:bookmarkStart w:name="z19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услугодателя: государственное учреждение "Управление строительства, архитектуры и градостроительства Кызылординской области" (далее – услугодатель) по согласованию с государственным учреждением "Кызылординское областное управление внутренней политики" (далее – управление). 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 бумажная.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о перепрофилировании (изменении функционального назначения) зданий (сооружений) в культовые здания (сооружения) (далее – решение), либо мотивированный ответ об отказе в оказании государственной услуги (далее – мотивированный отказ)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утвержденного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№11183) (далее - стандарт).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184"/>
    <w:bookmarkStart w:name="z19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 для начала процедуры (действия) по оказанию государственной услуги: обращение услугополучателя либо его представителя по доверенности (далее - его представитель) к услугодателю либо в Государственную корпорацию с пакетом документов согласно пункту 9 стандарта. 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либо его представитель предоставляет услугодателю документы согласно пункту 9 стандарта. Результат процедуры (действия): предоставление пакета документов;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канцелярии услугодателя регистрирует документы и выдает услугополучателю либо его представителю копию заявления услугополучателя со штампом, содержащую дату и время приема, номер входящих документов, с указанием фамилии, имени, отчества (при наличии) лица, принявшего документы (далее – копия заявления) либо в случаях предоставления услугополучателем либо его представителем неполного пакета документов согласно перечню, предусмотренным стандартом и (или) документов с истекшим сроком действия, отказывает в приеме заявления (не более тридцати минут). Результат процедуры (действия): предоставление документов руководителю услугодателя либо отказ в приеме заявления;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документы и определяет ответственного исполнителя (не более одного часа). Результат процедуры (действия): направление документов исполнителю услугодателя;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исполнитель услугодателя рассматривает и направляет документы в управление (в течение двух рабочих дней). Результат процедуры (действия): направление документов в управление;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управление рассматривает документы, согласовывает либо в случае соответствия представленных документов основаниям, предусмотренным пунктом 10 стандарта, отказывает в согласовании и направляет ответ о согласовании либо об отказе в согласовании услугодателю (в течение четырнадцати календарных дней). Результат процедуры (действия): направление ответа услугодателю;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канцелярии услугодателя регистрирует документы (не более тридцати минут). Результат процедуры (действия): предоставление документов исполнителю услугодателя;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исполнитель услугодателя рассматривает документы и подготавливает проект решения либо мотивированного отказа (в течение десяти календарных дней). Результат процедуры (действия): предоставление проекта решения либо мотивированного отказа руководителю услугодателя;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руководитель услугодателя подписывает решение либо мотивированный отказ (не более тридцати минут).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сотрудник канцелярии услугодателя регистрирует и выдает результат оказания государственной услуги услугополучателю либо его представителю (не более тридцати минут). Результат процедуры (действия): выдача результата оказания государственной услуги услугополучателю либо его представителю.</w:t>
      </w:r>
    </w:p>
    <w:bookmarkEnd w:id="196"/>
    <w:bookmarkStart w:name="z21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услугодателя и структурных подразделений (работников) и иных организаций в процессе оказания государственной услуги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услугодателя и структурных подразделений (работников) и иных организаций, которые участвуют в процессе оказания государственной услуги: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исполнитель услугодателя;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управление;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Государственной корпорации;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накопительного отдела Государственной корпорации.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"Кызылординское областное управление внутренней политики", акимата Кызылординской области, акиматов районов и города Кызылорды.</w:t>
      </w:r>
    </w:p>
    <w:bookmarkEnd w:id="206"/>
    <w:bookmarkStart w:name="z22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 либо его представителя,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либо его представитель предоставляет в Государственную корпорацию документы согласно пункту 9 стандарта. Результат процедуры (действия): предоставление пакета документов;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Государственной корпорации регистрирует документы и выдает услугополучателю расписку о приеме соответствующих документов, либо в случае предоставления услугополучателем либо его представителем неполного пакета документов согласно перечню, предусмотренному пунктом 9 стандарта и (или) документов с истекшим сроком действия, отказывает в приеме документов и выдает расписку об отказе в приеме документов согласно приложению 2 к стандарту (не более двадцати минут). Результат процедуры (действия): выдача услугополучателю либо его представителю расписки о приеме или об отказе в приеме документов;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сотрудник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услуги). Результат процедуры (действия): направление документов услугодателю;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канцелярии услугодателя регистрирует документы (не более тридцати минут). Результат процедуры (действия): предоставление документов руководителю услугодателя;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рассматривает документы и определяет ответственного исполнителя (не более одного часа). Результат процедуры (действия): направление документов исполнителю услугодателя;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исполнитель услугодателя рассматривает и направляет документы в управление (в течение двух рабочих дней). Результат процедуры (действия): направление документов в управление;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управление рассматривает документы, согласовывает либо в случае соответствия представленных документов основаниям, предусмотренным пунктом 10 стандарта, отказывает в согласовании и направляет ответ о согласовании либо об отказе в согласовании услугодателю (в течение четырнадцати календарных дней). Результат процедуры (действия): направление ответа услугодателю;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сотрудник канцелярии услугодателя регистрирует документы (не более тридцати минут). Результат процедуры (действия): предоставление документов исполнителю услугодателя;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исполнитель услугодателя рассматривает документы и подготавливает проект решения либо мотивированного отказа (в течение десяти календарных дней). Результат процедуры (действия): предоставление проекта решения либо мотивированного отказа руководителю услугодателя;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руководитель услугодателя подписывает решение либо мотивированный отказ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сотрудник канцелярии услугодателя регистрирует и направляет результат оказания государственной услуги в Государственную корпорацию (в течение одного рабочего дня). Результат процедуры (действия): направление результата оказания государственной услуги в Государственную корпорацию; 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сотрудник Государственной корпорации регистрирует и выдает результат оказания государственной услуги услугополучателю либо его представителю (не более двадцати минут). Результат процедуры (действия): выдача результата оказания государственной услуги услугополучателю либо его представителю.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 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(сооружений) в культовые здания (сооружения)"</w:t>
            </w:r>
          </w:p>
        </w:tc>
      </w:tr>
    </w:tbl>
    <w:bookmarkStart w:name="z23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3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5"/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6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7"/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