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c4dd" w14:textId="049c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апреля 2018 года № 1107. Зарегистрировано Департаментом юстиции Кызылординской области 16 мая 2018 года № 6294. Утратило силу постановлением акимата Кызылординской области от 19 июля 2019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19.07.2019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регламент государственной услуги "Выдача архивных справок".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Рустемова Р.Р.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2018 года № 1107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5054, опубликовано 21 июля 2015 года в газетах "Сыр бойы" и "Кызылординские вести" и 6 августа 2015 года в информационно-правовой системе нормативных правовых актов Республики Казахстан "Әділет").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8 июня 2015 года № 28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5428, опубликовано 12 апреля 2016 года в газетах "Сыр бойы" и "Кызылординские вести", 4 мая 2016 года в информационно-правовой системе нормативных правовых актов Республики Казахстан "Әділет" и 21 июня 2016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Кызылординской области от 10 июня 2016 года №485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5551, опубликовано 14 июля 2016 года в газетах "Кызылординские вести" и "Сыр бойы", 14 июля 2016 года в информационно-правовой системе нормативных правовых актов Республики Казахстан "Әділет" и 15 июля 2016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23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8 июня 2015 года № 28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5723, опубликовано 18 февраля 2017 года в газетах "Кызылординские вести" и "Сыр бойы" и 27 февраля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Кызылординской области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8 июня 2015 года № 28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номером 5898, опубликовано 19 июля 2017 года в эталонном контрольном банке нормативных правовых актов Республики Казахстан в электронном виде).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2018 года № 1107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областные, городские и районные государственные архивы государственного учреждения "Управление культуры, архивов и документации Кызылординской области"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либо мотивированный ответ об отказе в оказании государственной услуги (далее – мотивированный отказ) в случаях, предусмотренных пунктом 10-1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№11086) (далее – стандарт).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электронная архивная справка либо ответ об отсутствии запрашиваемых сведений.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обращение услугополучателя (либо его уполномоченного представителя: юридического лица по документу, подтверждающем полномочия; физического лица (при представлении интересов услугополучателя третьим лицом) по нотариально засвидетельственной доверенности (далее – его представитель) к услугодателю либо в Государственную корпорацию с пакетом документов согласно пункту 9 стандарта либо направление заявления через почту в произвольной форме, либо направление запроса в форме электронного документа через портал.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или через почту документы согласно пункту 9 стандарта. Результат процедуры (действия): предоставление пакета документов;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либо его представителем неполного пакета документов, предусмотренных пунктом 9 стандарта государственной услуги, и (или) документов с истекшим сроком действия, услугодатель отказывает в приеме заявления (не более тридцати минут). Результат процедуры (действия): выдача услугополучателю расписки об отказе в приеме заявления;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сотрудник канцелярии услугодателя регистрирует документы, выдает услугополучателю либо его представителю копию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 или копию заявления с проставлением отметки в документации почтовой организации, осуществляющей выдачу почтовых отправлений (далее – копия заявления)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 и выдача услугополучателю либо его представителю расписки о приеме документов;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 и подготавливает справку либо мотивированный отказ (в течение десяти рабочих дней). Результат процедуры (действия): предоставление справки либо мотивированного отказа руководителю услугодателя;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 Результат процедуры (действия): предоставление справки либо мотивированного отказа руководителю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справку либо мотивированный отказ (не более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справку либо мотивированный отказ услугополучателю либо его представителю (не более тридцати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накопительного отдела Государственной корпорации;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 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предоставление пакета документов;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по форме согласно приложению 2 к стандарту (не более двадцати минут). Результат процедуры (действия): выдача услугополучателю либо его представителю расписки о приеме или об отказе в приеме документов;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тридцати минут). Результат процедуры (действия): регистрация и предоставление документов руководителю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предоставления документов руководителю услугодателя, действия структурных подразделений (работников) услугодателя в процессе оказания государственной услуги, осуществляются в соответствии с подпунктами 3-6)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направляет справку либо мотивированный отказ в Государственную корпорацию (в течение одного рабочего дня). Результат процедуры (действия): направление результата государственной услуги в Государственную корпорацию;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регистрирует и выдает справку либо мотивированный отказ услугополучателю либо его представителю (не более двадцати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услугополучателя, либо с помощью ввода одноразового пароля. Результат процедуры (действия): направление пакета документов;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запрос, в "личный кабинет" услугополучателя либо его представителя направляется уведомление о приеме либо об отказе электронного запроса в соответствии (не более тридцати минут). Результат процедуры (действия): направление уведомления о приеме либо об отказе электронного запроса в "личный кабинет" услугополучателя либо его представителя;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пакета документов требованиям пункта 9 стандарта, исполнитель услугодателя регистрирует электронный запрос и предоставляет документы руководителю услугодателя (не более тридцати минут). Результат процедуры (действия): регистрация и предоставление документов руководителю услугодателя;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 подготавливает справку либо мотивированный отказ (в течение десяти рабочих дней). Результат процедуры (действия): предоставление справки либо мотивированного отказа руководителю услугодателя;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до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 Результат процедуры (действия): предоставление справки либо мотивированного отказа руководителю услугодателя;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справку либо мотивированный отказ (не более тридцати минут). Результат процедуры (действия): направление результата оказания государственной услуги исполнителю услугодателя;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 Результат процедуры (действия): направление результата оказания государственной услуги в "личный кабинет" услугополучателя либо его представителя.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через портал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9215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