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083ff" w14:textId="8408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 мая 2018 года № 1109. Зарегистрировано Департаментом юстиции Кызылординской области 16 мая 2018 года № 6295.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Кодекса Республики Казахстан от 20 июня 2003 года "Земельный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акционерному обществу "Астана Газ КМГ" сроком на 4 (четыре) года без изъятия земельных участков у собственников и землепользователей в целях размещения магистрального газопровода "Сары-Арка" по экспликации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Кызылординской области от 12.02.2019 </w:t>
      </w:r>
      <w:r>
        <w:rPr>
          <w:rFonts w:ascii="Times New Roman"/>
          <w:b w:val="false"/>
          <w:i w:val="false"/>
          <w:color w:val="000000"/>
          <w:sz w:val="28"/>
        </w:rPr>
        <w:t>№ 1333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"Астана Газ КМГ" при использовании земельных участков в целях размещения магистрального газопровода "Сары-Арка" соблюдать требования законодательства Республики Казахстан.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акимата Кызылординской области от 12.02.2019 </w:t>
      </w:r>
      <w:r>
        <w:rPr>
          <w:rFonts w:ascii="Times New Roman"/>
          <w:b w:val="false"/>
          <w:i w:val="false"/>
          <w:color w:val="000000"/>
          <w:sz w:val="28"/>
        </w:rPr>
        <w:t>№ 1333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учреждениям "Управление земельных отношений Кызылординской области" и "Управление природных ресурсов и регулирования природопользования Кызылординской области" и акимам города Кызылорда, Сырдарьинского, Шиелийского районов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Кызылординской области Кожаниязова С.С.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мая 2018 года № 1109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Публичный сервитут акционерному обществу "Астана Газ КМГ" сроком на 4 (четыре) года без изъятия земельных участков у собственников и землепользователей в целях размещения магистрального газопровода "Сары-Арка" по экспликации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– в редакции постановления акимата Кызылординской области от 12.02.2019 </w:t>
      </w:r>
      <w:r>
        <w:rPr>
          <w:rFonts w:ascii="Times New Roman"/>
          <w:b w:val="false"/>
          <w:i w:val="false"/>
          <w:color w:val="ff0000"/>
          <w:sz w:val="28"/>
        </w:rPr>
        <w:t>№ 1333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551"/>
        <w:gridCol w:w="3129"/>
        <w:gridCol w:w="2471"/>
        <w:gridCol w:w="1985"/>
        <w:gridCol w:w="1986"/>
        <w:gridCol w:w="1747"/>
      </w:tblGrid>
      <w:tr>
        <w:trPr>
          <w:trHeight w:val="30" w:hRule="atLeast"/>
        </w:trPr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города, района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установления публичного сервитута (гектар)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пастбищ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угодий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ВЛ-10 кВ до ГИС от подстанции Абай до магистрального газопровода "Сары-Арка"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1,2623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0,8445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0,2064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0,1381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0,0227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0,0957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ВОЛС от ГИС магистрального газопровода "Сары-Арка" до УЗПОУ-6 магистрального газопровода "Бейнеу-Шымкент"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5,71</w:t>
            </w:r>
          </w:p>
        </w:tc>
      </w:tr>
      <w:tr>
        <w:trPr>
          <w:trHeight w:val="30" w:hRule="atLeast"/>
        </w:trPr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ВЛ-10 кВ до ГИС от подстанция Абай до магистрального газопровода "Сары-Арка"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0,3273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0,2533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9,2776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7,1809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строительства ВОЛС от ГИС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промышленности, транспорта, связи,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магистрального газопровода "Сары-Арка" до УЗПОУ-6 магистрального газопровода "Бейнеу-Шымкент"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0,7276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35,682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27,6179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8,0641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линейной части магистрального газопровода "Сары-Арка"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39,7992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23,0646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16,7346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330,5327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255,8323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участка замены точки соединения магистрального газопровода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"Сары-Арка" к магистральному газопроводу "Бейнеу-Шымкент" </w:t>
            </w:r>
          </w:p>
          <w:bookmarkEnd w:id="12"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ОК-1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0,0049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0,0038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ГИС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1,0178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мачты антенной связи А-1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0,0225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подъездной дороги к ГИС, УЗОУ-1 и ОК-1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0,9380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КУ-3, КТП-3 и мачты антенной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А-3</w:t>
            </w:r>
          </w:p>
          <w:bookmarkEnd w:id="13"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0,0877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0,0679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ВЛ-10 кВ на анодное поле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0,0874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0,1126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анодного поля возле СКЗ-3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подъездной дороги к КУ-3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0,2709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1,154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0,893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КУ-6, КТП-6 и мачты антенной связи А-6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0,0443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ВЛ-10 кВ на анодное поле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анодного поля возле СКЗ-6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подъездной дороги к КУ-6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0,273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422,64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318,81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103,83</w:t>
            </w:r>
          </w:p>
        </w:tc>
      </w:tr>
      <w:tr>
        <w:trPr>
          <w:trHeight w:val="30" w:hRule="atLeast"/>
        </w:trPr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линейной части магистрального газопровода "Сары-Арка"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7,825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5,9548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0,0083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0,0063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42,92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251,74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191,57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КУ-1 и КТП-1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0,0053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ВЛ-10 кВ на анодное поле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анодного поля возле СКЗ-1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подъездной дороги к КУ-1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0,198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КУ-2, КТП-2 и мачты антенной связи А-2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0,0443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ВЛ-10 кВ на анодное поле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анодного поля возле СКЗ-2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подъездной дороги к КУ-2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0,968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0,737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КУ-4, КТП-4 и мачты антенной связи А-4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ВЛ-10 кВ на анодное поле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анодного поля возле СКЗ-4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подъездной дороги к КУ-4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0,097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КУ-5, КТП-5 и мачты антенной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А-5</w:t>
            </w:r>
          </w:p>
          <w:bookmarkEnd w:id="16"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0,0879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ВЛ-10 кВ на анодное поле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анодного поля возле СКЗ-5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подъездной дороги к КУ-5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0,844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0,642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0,202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305,66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62,81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745,32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572,97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172,35</w:t>
            </w:r>
          </w:p>
        </w:tc>
      </w:tr>
    </w:tbl>
    <w:bookmarkStart w:name="z7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7"/>
    <w:bookmarkStart w:name="z7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ГИС - газоизмерительная станция;</w:t>
      </w:r>
    </w:p>
    <w:bookmarkEnd w:id="18"/>
    <w:bookmarkStart w:name="z7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 - охранный кран;</w:t>
      </w:r>
    </w:p>
    <w:bookmarkEnd w:id="19"/>
    <w:bookmarkStart w:name="z7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УЗОУ - узел запуска очистного устройства;</w:t>
      </w:r>
    </w:p>
    <w:bookmarkEnd w:id="20"/>
    <w:bookmarkStart w:name="z7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УЗПОУ – узел запуска-приема очистного устройства;</w:t>
      </w:r>
    </w:p>
    <w:bookmarkEnd w:id="21"/>
    <w:bookmarkStart w:name="z7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ВОЛС – волоконно-оптическая линия связи;</w:t>
      </w:r>
    </w:p>
    <w:bookmarkEnd w:id="22"/>
    <w:bookmarkStart w:name="z7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КТП - комплектная трансформаторная подстанция;</w:t>
      </w:r>
    </w:p>
    <w:bookmarkEnd w:id="23"/>
    <w:bookmarkStart w:name="z7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 - крановый узел;</w:t>
      </w:r>
    </w:p>
    <w:bookmarkEnd w:id="24"/>
    <w:bookmarkStart w:name="z8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СКЗ - станция катодной защиты;</w:t>
      </w:r>
    </w:p>
    <w:bookmarkEnd w:id="25"/>
    <w:bookmarkStart w:name="z8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 – воздушная линия.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