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2e77" w14:textId="0c82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16 января 2018 года №1018 "О субсидировании развития племенного животноводства, повышения продуктивности и качества продукции животноводства на 2018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28 мая 2018 года № 1124. Зарегистрировано Департаментом юстиции Кызылординской области 4 июня 2018 года № 6303. Утратило силу постановлением акимата Кызылординской области от 2 октября 2018 года № 1232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02.10.2018 </w:t>
      </w:r>
      <w:r>
        <w:rPr>
          <w:rFonts w:ascii="Times New Roman"/>
          <w:b w:val="false"/>
          <w:i w:val="false"/>
          <w:color w:val="ff0000"/>
          <w:sz w:val="28"/>
        </w:rPr>
        <w:t>№ 1232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заместителя Премьера-Министра Республики Казахстан - Министра сельского хозяйства Республики Казахстан от 27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(зарегистрировано в Реестре государственной регистрации нормативных правовых актов за номером 14813) и письмом Министерства сельского хозяйства Республики Казахстан от 22 мая 2018 года № 2-2-6/11687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 1018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субсидировании развития племенного животноводства, повышения продуктивности и качества продукции животноводства на 2018 год" (зарегистрировано в Реестре государственной регистрации нормативных правовых актов за номером 6158, опубликовано 7 февраля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нормативы и 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 направлениям субсидирования, утвержденные указанным постановлением, изложить в новой редакции.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Кызылординской области" принять меры, вытекающие из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Кызылординской области от "28" мая 2018 года № 1124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Кызылординской области от "16" января 2018 года №1018 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и объемы субсидирования по направлениям субсидирования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4"/>
        <w:gridCol w:w="4865"/>
        <w:gridCol w:w="2088"/>
        <w:gridCol w:w="1782"/>
        <w:gridCol w:w="2551"/>
      </w:tblGrid>
      <w:tr>
        <w:trPr>
          <w:trHeight w:val="30" w:hRule="atLeast"/>
        </w:trPr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4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единицу,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голов, тонн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  <w:bookmarkEnd w:id="7"/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Товарное маточное поголовье 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0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Базовый норматив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1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приплода от 60% включительно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Племенное маточное поголовье 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3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Базовый норматив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4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  <w:bookmarkEnd w:id="16"/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Племенное маточное поголовье 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9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Базовый норматив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0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 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2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племенной крупный рогатый скот отечественных хозяйств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и заготовки молока: 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4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342361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5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26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кооперативы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  <w:bookmarkEnd w:id="27"/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затрат откорма бычков от 100 голов, при живой массе 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9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 до 450 килограмм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40275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0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451 до 500 килограмм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1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до 550 килограмм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32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551 до 600 килограмм и выше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3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сельскохозяйственных кооперативов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4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5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племенных быков-производителей мясных, молочных и молочно-мясных пород в общественных и товарных стадах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  <w:bookmarkEnd w:id="36"/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7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овец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9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0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64999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97498,5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 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2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3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бараны производители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  <w:bookmarkEnd w:id="44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ягнятины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  <w:bookmarkEnd w:id="45"/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6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  <w:bookmarkEnd w:id="47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племенного маточного поголовья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8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и переработки кобыльего молока, в том числе для сельскохозяйственных кооперативов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9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  <w:bookmarkEnd w:id="50"/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1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верблюдов-производителей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2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племенного маточного поголовья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3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и переработки верблюжьего молока, в том числе для сельскохозяйственных кооперативов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4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верблюжатины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Кормопроизводство</w:t>
            </w:r>
          </w:p>
          <w:bookmarkEnd w:id="55"/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6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комбикормов, реализованных комбикормовыми заводами для сельскохозяйственных кооперативов, занимающихся производством животноводческой продукции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7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маточного поголовья племенного крупного рогатого скота молочного направления от 400 голов и выше, находящиеся в круглогодичном стойловом содержании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347325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8"/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ремонтного молодняка хозяйства по воспроизводству племенного крупного рогатого скота молочного направления от 400 голов маточного поголовья и выше, находящиеся в круглогодичном стойловом содержании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59"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