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fed2" w14:textId="6c8f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июня 2018 года № 1132. Зарегистрировано Департаментом юстиции Кызылординской области 18 июня 2018 года № 6322.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"01" июня 2018 года № 1132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"Прохождение предварительных обязательных медицинских осмотров"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медицинские организации (далее -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номером 6697).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"Прохождение предварительных обязательных медицинских осмотров", утвержденного приказом Министра здравоохранения и социального развития Республики Казахстан от 27 апреля 2015 года № 272 (далее - стандарт), подписанная руководителем услугодателя.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регистратуры услугодателя рассматривает документы и предоставляет услугополучателю возможность выбрать свободное время врачей, рентгенологического (флюорографического) обследования и лабораторных иследований согласно графика работы врачей (не более десяти минут);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регистратуры услугодателя отказывает в приеме заявления (не более десяти минут).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услугополучателя к исполнителям (врачам) услугодателя либо отказ в приеме заявления;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исполнители услугодателя (врачи) проводят клинический осмотр услугополучателя, заполняют справку, подписывают, заверяют личной печатью (в течение одного рабочего дня).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(действия): направление услугополучателя к ответственному медицинскому работнику услугодателя;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медицинский работник услугодателя принимает решение о соответствии состояния здоровья услугополучателя требованиям, необходимым для поступления в учебные заведения либо на работу, регистрирует в журнале регистрации, заверяет личной подписью и печатью и направляет услугополучателя к руководителю услугодателя (не более десяти минут).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заключение о состоянии здоровья и направление услугополучателя к руководителю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справку и направляет услугополучателя к ответственному сотруднику услугодателя (не более десяти минут).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услугополучателя к ответственному сотруднику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сотрудник услугодателя регистрирует справку в журнале регистрации оказанных государственных услуг, заверяет печатью услугодателя и выдает результат оказания государственной услуги услугополучателю (не более десяти минут).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выдача результата оказания государственной услуги услугополучателю.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регистратуры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(врачи согласно перечню);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медицинский работник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услугодателя.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 - ресурсах государственного учреждения "Управление здравоохранения Кызылординской области", акимата Кызылординской области, акимата районов и города Кызылорды.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"Прохождение предварительных обязательных медицинских осмотров" 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7343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