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568a" w14:textId="fc0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18 июля 2018 года № 1173 и решение Кызылординского областного маслихата от 18 июля 2018 года № 226. Зарегистрировано Департаментом юстиции Кызылординской области 25 июля 2018 года № 6392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12 июня 2018 года №2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села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Оркендеу сельского округа Оркендеу в село "Жанкент";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Отгон сельского округа Тасарык в село "Тасөткел".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21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Ирюков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